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43DB30" w14:textId="5DAF128E" w:rsidR="001E16F9" w:rsidRPr="00C80CF0" w:rsidRDefault="001E16F9" w:rsidP="001E16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jc w:val="center"/>
        <w:rPr>
          <w:rFonts w:ascii="Calibri" w:hAnsi="Calibri" w:cs="Calibri"/>
          <w:b/>
          <w:color w:val="000000"/>
          <w:sz w:val="44"/>
          <w:szCs w:val="44"/>
          <w:lang w:val="en-US"/>
        </w:rPr>
      </w:pPr>
      <w:r w:rsidRPr="00C80CF0">
        <w:rPr>
          <w:rFonts w:ascii="Calibri" w:hAnsi="Calibri"/>
          <w:b/>
          <w:color w:val="000000"/>
          <w:sz w:val="44"/>
          <w:szCs w:val="44"/>
          <w:lang w:val="en-US"/>
        </w:rPr>
        <w:t>Standard form for notifying the NBB of a critical or important outsourcing</w:t>
      </w:r>
    </w:p>
    <w:p w14:paraId="063C89B9" w14:textId="77777777" w:rsidR="001E16F9" w:rsidRPr="00785F21" w:rsidRDefault="001E16F9" w:rsidP="001E16F9">
      <w:pPr>
        <w:rPr>
          <w:lang w:val="en-US"/>
        </w:rPr>
      </w:pPr>
    </w:p>
    <w:p w14:paraId="5B7C240B" w14:textId="01564226" w:rsidR="001E16F9" w:rsidRPr="00C80CF0" w:rsidRDefault="001E16F9" w:rsidP="001E16F9">
      <w:pPr>
        <w:rPr>
          <w:i/>
          <w:lang w:val="en-US"/>
        </w:rPr>
      </w:pPr>
      <w:r w:rsidRPr="00C80CF0">
        <w:rPr>
          <w:rFonts w:ascii="Calibri" w:hAnsi="Calibri"/>
          <w:i/>
          <w:color w:val="000000"/>
          <w:sz w:val="21"/>
          <w:szCs w:val="21"/>
          <w:lang w:val="en-US"/>
        </w:rPr>
        <w:t>NB: Form to be submitted to the National Bank of Belgium pursuant to Article 92 of the Law of 13 March 2016 and to Chapter 7 of the overarching circular on governance NBB_2016_31</w:t>
      </w:r>
      <w:r w:rsidR="004A5D85">
        <w:rPr>
          <w:rFonts w:ascii="Calibri" w:hAnsi="Calibri"/>
          <w:i/>
          <w:color w:val="000000"/>
          <w:sz w:val="21"/>
          <w:szCs w:val="21"/>
          <w:lang w:val="en-US"/>
        </w:rPr>
        <w:t xml:space="preserve"> through: </w:t>
      </w:r>
      <w:r w:rsidR="004A5D85" w:rsidRPr="004A5D85">
        <w:rPr>
          <w:rFonts w:ascii="Calibri" w:hAnsi="Calibri"/>
          <w:i/>
          <w:color w:val="FF0000"/>
          <w:sz w:val="21"/>
          <w:szCs w:val="21"/>
          <w:lang w:val="en-US"/>
        </w:rPr>
        <w:t>insurance.supervision@nbb.be</w:t>
      </w:r>
      <w:r w:rsidRPr="00C80CF0">
        <w:rPr>
          <w:rFonts w:ascii="Calibri" w:hAnsi="Calibri"/>
          <w:i/>
          <w:color w:val="000000"/>
          <w:sz w:val="21"/>
          <w:szCs w:val="21"/>
          <w:lang w:val="en-US"/>
        </w:rPr>
        <w:t xml:space="preserve">.  </w:t>
      </w:r>
    </w:p>
    <w:p w14:paraId="71877A2C" w14:textId="4E2C9787" w:rsidR="001E16F9" w:rsidRDefault="001E16F9" w:rsidP="001E16F9">
      <w:pPr>
        <w:rPr>
          <w:lang w:val="en-US"/>
        </w:rPr>
      </w:pPr>
    </w:p>
    <w:p w14:paraId="1FBDEEE9" w14:textId="77777777" w:rsidR="004A5D85" w:rsidRPr="00253A93" w:rsidRDefault="004A5D85" w:rsidP="001E16F9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89"/>
        <w:gridCol w:w="7273"/>
      </w:tblGrid>
      <w:tr w:rsidR="001E16F9" w:rsidRPr="00F911CE" w14:paraId="07BD2A91" w14:textId="77777777" w:rsidTr="00C80CF0">
        <w:tc>
          <w:tcPr>
            <w:tcW w:w="14712" w:type="dxa"/>
            <w:gridSpan w:val="2"/>
            <w:shd w:val="clear" w:color="auto" w:fill="D9D9D9" w:themeFill="background1" w:themeFillShade="D9"/>
          </w:tcPr>
          <w:p w14:paraId="7566E71D" w14:textId="77777777" w:rsidR="001E16F9" w:rsidRPr="00C80CF0" w:rsidRDefault="001E16F9" w:rsidP="001E16F9">
            <w:pPr>
              <w:pStyle w:val="ListParagraph"/>
              <w:numPr>
                <w:ilvl w:val="0"/>
                <w:numId w:val="12"/>
              </w:numPr>
              <w:spacing w:line="260" w:lineRule="atLeast"/>
              <w:rPr>
                <w:b/>
                <w:i/>
                <w:lang w:val="en-US"/>
              </w:rPr>
            </w:pPr>
            <w:r w:rsidRPr="00C80CF0">
              <w:rPr>
                <w:b/>
                <w:i/>
                <w:lang w:val="en-US"/>
              </w:rPr>
              <w:t>Perimeter of the activity or function to be outsourced</w:t>
            </w:r>
          </w:p>
        </w:tc>
      </w:tr>
      <w:tr w:rsidR="001E16F9" w:rsidRPr="00785F21" w14:paraId="24AF5C34" w14:textId="77777777" w:rsidTr="00C80CF0">
        <w:tc>
          <w:tcPr>
            <w:tcW w:w="7356" w:type="dxa"/>
          </w:tcPr>
          <w:p w14:paraId="7F16A6DB" w14:textId="77777777" w:rsidR="001E16F9" w:rsidRPr="00C80CF0" w:rsidRDefault="001E16F9" w:rsidP="001E16F9">
            <w:pPr>
              <w:pStyle w:val="ListParagraph"/>
              <w:numPr>
                <w:ilvl w:val="0"/>
                <w:numId w:val="15"/>
              </w:numPr>
              <w:spacing w:line="260" w:lineRule="atLeast"/>
              <w:ind w:left="720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C80CF0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Brief description of the activity or function to be outsourced:</w:t>
            </w:r>
          </w:p>
        </w:tc>
        <w:tc>
          <w:tcPr>
            <w:tcW w:w="7356" w:type="dxa"/>
          </w:tcPr>
          <w:p w14:paraId="230C29E1" w14:textId="77777777" w:rsidR="001E16F9" w:rsidRPr="00785F21" w:rsidRDefault="001E16F9" w:rsidP="00C80C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5F21">
              <w:t xml:space="preserve">[free </w:t>
            </w:r>
            <w:proofErr w:type="spellStart"/>
            <w:r w:rsidRPr="00785F21">
              <w:t>text</w:t>
            </w:r>
            <w:proofErr w:type="spellEnd"/>
            <w:r w:rsidRPr="00785F21">
              <w:t>]</w:t>
            </w:r>
          </w:p>
        </w:tc>
      </w:tr>
      <w:tr w:rsidR="001E16F9" w:rsidRPr="00785F21" w14:paraId="454BE531" w14:textId="77777777" w:rsidTr="00C80CF0">
        <w:tc>
          <w:tcPr>
            <w:tcW w:w="7356" w:type="dxa"/>
          </w:tcPr>
          <w:p w14:paraId="76710AF5" w14:textId="77777777" w:rsidR="001E16F9" w:rsidRPr="00C80CF0" w:rsidRDefault="001E16F9" w:rsidP="001E16F9">
            <w:pPr>
              <w:pStyle w:val="ListParagraph"/>
              <w:numPr>
                <w:ilvl w:val="0"/>
                <w:numId w:val="15"/>
              </w:numPr>
              <w:spacing w:line="260" w:lineRule="atLeast"/>
              <w:ind w:left="720"/>
              <w:rPr>
                <w:lang w:val="en-US"/>
              </w:rPr>
            </w:pPr>
            <w:r w:rsidRPr="00C80CF0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Reasons why the function/activity is a critical or important function/activity: </w:t>
            </w:r>
          </w:p>
        </w:tc>
        <w:tc>
          <w:tcPr>
            <w:tcW w:w="7356" w:type="dxa"/>
          </w:tcPr>
          <w:p w14:paraId="69BE5190" w14:textId="77777777" w:rsidR="001E16F9" w:rsidRPr="00785F21" w:rsidRDefault="001E16F9" w:rsidP="00C80CF0">
            <w:r w:rsidRPr="00785F21">
              <w:rPr>
                <w:rFonts w:ascii="Calibri" w:hAnsi="Calibri"/>
                <w:color w:val="000000"/>
                <w:sz w:val="22"/>
                <w:szCs w:val="22"/>
              </w:rPr>
              <w:t xml:space="preserve">[free </w:t>
            </w:r>
            <w:proofErr w:type="spellStart"/>
            <w:r w:rsidRPr="00785F21">
              <w:rPr>
                <w:rFonts w:ascii="Calibri" w:hAnsi="Calibri"/>
                <w:color w:val="000000"/>
                <w:sz w:val="22"/>
                <w:szCs w:val="22"/>
              </w:rPr>
              <w:t>text</w:t>
            </w:r>
            <w:proofErr w:type="spellEnd"/>
            <w:r w:rsidRPr="00785F21">
              <w:rPr>
                <w:rFonts w:ascii="Calibri" w:hAnsi="Calibri"/>
                <w:color w:val="000000"/>
                <w:sz w:val="22"/>
                <w:szCs w:val="22"/>
              </w:rPr>
              <w:t>]</w:t>
            </w:r>
          </w:p>
        </w:tc>
      </w:tr>
      <w:tr w:rsidR="001E16F9" w:rsidRPr="00785F21" w14:paraId="22F5F689" w14:textId="77777777" w:rsidTr="00C80CF0">
        <w:tc>
          <w:tcPr>
            <w:tcW w:w="7356" w:type="dxa"/>
          </w:tcPr>
          <w:p w14:paraId="0BA46783" w14:textId="77777777" w:rsidR="001E16F9" w:rsidRPr="00C80CF0" w:rsidRDefault="001E16F9" w:rsidP="001E16F9">
            <w:pPr>
              <w:pStyle w:val="ListParagraph"/>
              <w:numPr>
                <w:ilvl w:val="0"/>
                <w:numId w:val="15"/>
              </w:numPr>
              <w:spacing w:line="260" w:lineRule="atLeast"/>
              <w:ind w:left="720"/>
              <w:rPr>
                <w:lang w:val="en-US"/>
              </w:rPr>
            </w:pPr>
            <w:r w:rsidRPr="00C80CF0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Start date of the outsourcing:</w:t>
            </w:r>
          </w:p>
        </w:tc>
        <w:tc>
          <w:tcPr>
            <w:tcW w:w="7356" w:type="dxa"/>
          </w:tcPr>
          <w:p w14:paraId="3D23D6D8" w14:textId="77777777" w:rsidR="001E16F9" w:rsidRPr="00785F21" w:rsidRDefault="001E16F9" w:rsidP="00C80CF0">
            <w:r w:rsidRPr="00785F21">
              <w:t>[DD/MM/YY]</w:t>
            </w:r>
          </w:p>
        </w:tc>
      </w:tr>
      <w:tr w:rsidR="001E16F9" w:rsidRPr="00785F21" w14:paraId="6E6AB3C0" w14:textId="77777777" w:rsidTr="00C80CF0">
        <w:tc>
          <w:tcPr>
            <w:tcW w:w="7356" w:type="dxa"/>
          </w:tcPr>
          <w:p w14:paraId="50FFA5FB" w14:textId="77777777" w:rsidR="001E16F9" w:rsidRPr="00C80CF0" w:rsidRDefault="001E16F9" w:rsidP="001E16F9">
            <w:pPr>
              <w:pStyle w:val="ListParagraph"/>
              <w:numPr>
                <w:ilvl w:val="0"/>
                <w:numId w:val="15"/>
              </w:numPr>
              <w:spacing w:line="260" w:lineRule="atLeast"/>
              <w:ind w:left="720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C80CF0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Contractual agreed duration of the outsourcing:</w:t>
            </w:r>
          </w:p>
        </w:tc>
        <w:tc>
          <w:tcPr>
            <w:tcW w:w="7356" w:type="dxa"/>
          </w:tcPr>
          <w:p w14:paraId="7A8F8192" w14:textId="77777777" w:rsidR="001E16F9" w:rsidRPr="00785F21" w:rsidRDefault="001E16F9" w:rsidP="00C80CF0">
            <w:r w:rsidRPr="00785F21">
              <w:t>[DD/MM/YY]</w:t>
            </w:r>
          </w:p>
        </w:tc>
      </w:tr>
      <w:tr w:rsidR="001E16F9" w:rsidRPr="00BD1138" w14:paraId="388AD030" w14:textId="77777777" w:rsidTr="00C80CF0">
        <w:tc>
          <w:tcPr>
            <w:tcW w:w="7356" w:type="dxa"/>
          </w:tcPr>
          <w:p w14:paraId="0E7EB461" w14:textId="77777777" w:rsidR="001E16F9" w:rsidRPr="00785F21" w:rsidRDefault="001E16F9" w:rsidP="001E16F9">
            <w:pPr>
              <w:pStyle w:val="ListParagraph"/>
              <w:numPr>
                <w:ilvl w:val="0"/>
                <w:numId w:val="15"/>
              </w:numPr>
              <w:spacing w:line="260" w:lineRule="atLeast"/>
              <w:ind w:left="720"/>
            </w:pPr>
            <w:r w:rsidRPr="00785F21">
              <w:rPr>
                <w:rFonts w:ascii="Calibri" w:hAnsi="Calibri"/>
                <w:color w:val="000000"/>
                <w:sz w:val="22"/>
                <w:szCs w:val="22"/>
              </w:rPr>
              <w:t>End date:</w:t>
            </w:r>
          </w:p>
        </w:tc>
        <w:tc>
          <w:tcPr>
            <w:tcW w:w="7356" w:type="dxa"/>
          </w:tcPr>
          <w:p w14:paraId="2DDAA8CF" w14:textId="77777777" w:rsidR="001E16F9" w:rsidRPr="00BD1138" w:rsidRDefault="001E16F9" w:rsidP="00C80CF0">
            <w:r w:rsidRPr="00785F21">
              <w:t>[DD/MM/YY]</w:t>
            </w:r>
          </w:p>
        </w:tc>
      </w:tr>
      <w:tr w:rsidR="001E16F9" w:rsidRPr="00BD1138" w14:paraId="6CB600F3" w14:textId="77777777" w:rsidTr="00C80CF0">
        <w:tc>
          <w:tcPr>
            <w:tcW w:w="7356" w:type="dxa"/>
          </w:tcPr>
          <w:p w14:paraId="406183C0" w14:textId="77777777" w:rsidR="001E16F9" w:rsidRPr="00C80CF0" w:rsidRDefault="001E16F9" w:rsidP="001E16F9">
            <w:pPr>
              <w:pStyle w:val="ListParagraph"/>
              <w:numPr>
                <w:ilvl w:val="0"/>
                <w:numId w:val="15"/>
              </w:numPr>
              <w:spacing w:line="260" w:lineRule="atLeast"/>
              <w:ind w:left="720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C80CF0">
              <w:rPr>
                <w:lang w:val="en-US"/>
              </w:rPr>
              <w:t>Legislation applicable to the outsourcing agreement:</w:t>
            </w:r>
          </w:p>
        </w:tc>
        <w:tc>
          <w:tcPr>
            <w:tcW w:w="7356" w:type="dxa"/>
          </w:tcPr>
          <w:p w14:paraId="78082D12" w14:textId="77777777" w:rsidR="001E16F9" w:rsidRPr="00BD1138" w:rsidRDefault="001E16F9" w:rsidP="00C80CF0">
            <w:r>
              <w:t xml:space="preserve">[free </w:t>
            </w:r>
            <w:proofErr w:type="spellStart"/>
            <w:r>
              <w:t>text</w:t>
            </w:r>
            <w:proofErr w:type="spellEnd"/>
            <w:r>
              <w:t>]</w:t>
            </w:r>
          </w:p>
        </w:tc>
      </w:tr>
      <w:tr w:rsidR="001E16F9" w:rsidRPr="00BD1138" w14:paraId="57DE12DF" w14:textId="77777777" w:rsidTr="00C80CF0">
        <w:tc>
          <w:tcPr>
            <w:tcW w:w="7356" w:type="dxa"/>
          </w:tcPr>
          <w:p w14:paraId="1D4F5C65" w14:textId="77777777" w:rsidR="001E16F9" w:rsidRPr="00C80CF0" w:rsidRDefault="001E16F9" w:rsidP="001E16F9">
            <w:pPr>
              <w:pStyle w:val="ListParagraph"/>
              <w:numPr>
                <w:ilvl w:val="0"/>
                <w:numId w:val="15"/>
              </w:numPr>
              <w:spacing w:line="260" w:lineRule="atLeast"/>
              <w:ind w:left="720"/>
              <w:rPr>
                <w:lang w:val="en-US"/>
              </w:rPr>
            </w:pPr>
            <w:r w:rsidRPr="00C80CF0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Notice period for the service provider in months:</w:t>
            </w:r>
          </w:p>
        </w:tc>
        <w:tc>
          <w:tcPr>
            <w:tcW w:w="7356" w:type="dxa"/>
          </w:tcPr>
          <w:p w14:paraId="08985ABF" w14:textId="77777777" w:rsidR="001E16F9" w:rsidRPr="00BD1138" w:rsidRDefault="001E16F9" w:rsidP="00C80CF0">
            <w:r>
              <w:t>[DD/MM/YY]</w:t>
            </w:r>
          </w:p>
        </w:tc>
      </w:tr>
      <w:tr w:rsidR="001E16F9" w:rsidRPr="00BD1138" w14:paraId="483591D5" w14:textId="77777777" w:rsidTr="00C80CF0">
        <w:tc>
          <w:tcPr>
            <w:tcW w:w="7356" w:type="dxa"/>
          </w:tcPr>
          <w:p w14:paraId="7D86EBC5" w14:textId="77777777" w:rsidR="001E16F9" w:rsidRPr="00C80CF0" w:rsidRDefault="001E16F9" w:rsidP="001E16F9">
            <w:pPr>
              <w:pStyle w:val="ListParagraph"/>
              <w:numPr>
                <w:ilvl w:val="0"/>
                <w:numId w:val="15"/>
              </w:numPr>
              <w:spacing w:line="260" w:lineRule="atLeast"/>
              <w:ind w:left="720"/>
              <w:rPr>
                <w:lang w:val="en-US"/>
              </w:rPr>
            </w:pPr>
            <w:r w:rsidRPr="00C80CF0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Notice period for the company in months:</w:t>
            </w:r>
          </w:p>
        </w:tc>
        <w:tc>
          <w:tcPr>
            <w:tcW w:w="7356" w:type="dxa"/>
          </w:tcPr>
          <w:p w14:paraId="3C0FE0F3" w14:textId="77777777" w:rsidR="001E16F9" w:rsidRPr="00BD1138" w:rsidRDefault="001E16F9" w:rsidP="00C80CF0">
            <w:r>
              <w:t>[DD/MM/YY]</w:t>
            </w:r>
          </w:p>
        </w:tc>
      </w:tr>
      <w:tr w:rsidR="001E16F9" w:rsidRPr="00BD1138" w14:paraId="2F6E6EB6" w14:textId="77777777" w:rsidTr="00C80CF0">
        <w:tc>
          <w:tcPr>
            <w:tcW w:w="7356" w:type="dxa"/>
          </w:tcPr>
          <w:p w14:paraId="4A288420" w14:textId="77777777" w:rsidR="001E16F9" w:rsidRPr="00C80CF0" w:rsidRDefault="001E16F9" w:rsidP="001E16F9">
            <w:pPr>
              <w:pStyle w:val="ListParagraph"/>
              <w:numPr>
                <w:ilvl w:val="0"/>
                <w:numId w:val="15"/>
              </w:numPr>
              <w:spacing w:line="260" w:lineRule="atLeast"/>
              <w:ind w:left="720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C80CF0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Are personal data shared with or processed by a third party?  </w:t>
            </w:r>
          </w:p>
        </w:tc>
        <w:tc>
          <w:tcPr>
            <w:tcW w:w="7356" w:type="dxa"/>
          </w:tcPr>
          <w:p w14:paraId="0F61A11C" w14:textId="77777777" w:rsidR="001E16F9" w:rsidRPr="00BD1138" w:rsidRDefault="001E16F9" w:rsidP="00C80CF0">
            <w:r>
              <w:rPr>
                <w:rFonts w:ascii="Calibri" w:hAnsi="Calibri"/>
                <w:color w:val="000000"/>
                <w:sz w:val="22"/>
                <w:szCs w:val="22"/>
              </w:rPr>
              <w:t>[yes / no]</w:t>
            </w:r>
          </w:p>
        </w:tc>
      </w:tr>
      <w:tr w:rsidR="001E16F9" w:rsidRPr="00BD1138" w14:paraId="2A37497D" w14:textId="77777777" w:rsidTr="00C80CF0">
        <w:tc>
          <w:tcPr>
            <w:tcW w:w="7356" w:type="dxa"/>
          </w:tcPr>
          <w:p w14:paraId="3A9A1728" w14:textId="77777777" w:rsidR="001E16F9" w:rsidRPr="00C80CF0" w:rsidRDefault="001E16F9" w:rsidP="001E16F9">
            <w:pPr>
              <w:pStyle w:val="ListParagraph"/>
              <w:numPr>
                <w:ilvl w:val="0"/>
                <w:numId w:val="15"/>
              </w:numPr>
              <w:spacing w:line="260" w:lineRule="atLeast"/>
              <w:ind w:left="720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C80CF0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Description of the data involved in the outsourcing (including but not limited to personal data): </w:t>
            </w:r>
          </w:p>
        </w:tc>
        <w:tc>
          <w:tcPr>
            <w:tcW w:w="7356" w:type="dxa"/>
          </w:tcPr>
          <w:p w14:paraId="4477279B" w14:textId="77777777" w:rsidR="001E16F9" w:rsidRPr="00BD1138" w:rsidRDefault="001E16F9" w:rsidP="00C80CF0"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[free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text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]</w:t>
            </w:r>
          </w:p>
        </w:tc>
      </w:tr>
    </w:tbl>
    <w:p w14:paraId="260B14A2" w14:textId="77777777" w:rsidR="001E16F9" w:rsidRDefault="001E16F9" w:rsidP="001E16F9">
      <w:pPr>
        <w:rPr>
          <w:lang w:val="fr-BE"/>
        </w:rPr>
      </w:pPr>
    </w:p>
    <w:p w14:paraId="122344A0" w14:textId="77777777" w:rsidR="001E16F9" w:rsidRPr="00BD1138" w:rsidRDefault="001E16F9" w:rsidP="001E16F9">
      <w:pPr>
        <w:rPr>
          <w:lang w:val="fr-B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95"/>
        <w:gridCol w:w="7267"/>
      </w:tblGrid>
      <w:tr w:rsidR="001E16F9" w:rsidRPr="00BD1138" w14:paraId="6C4B3FA4" w14:textId="77777777" w:rsidTr="00C80CF0">
        <w:tc>
          <w:tcPr>
            <w:tcW w:w="14712" w:type="dxa"/>
            <w:gridSpan w:val="2"/>
            <w:shd w:val="clear" w:color="auto" w:fill="D9D9D9" w:themeFill="background1" w:themeFillShade="D9"/>
          </w:tcPr>
          <w:p w14:paraId="6E0C6352" w14:textId="77777777" w:rsidR="001E16F9" w:rsidRPr="00BD1138" w:rsidRDefault="001E16F9" w:rsidP="001E16F9">
            <w:pPr>
              <w:pStyle w:val="ListParagraph"/>
              <w:numPr>
                <w:ilvl w:val="0"/>
                <w:numId w:val="12"/>
              </w:numPr>
              <w:spacing w:line="260" w:lineRule="atLeast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Reasons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behind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the</w:t>
            </w:r>
            <w:proofErr w:type="spellEnd"/>
            <w:r>
              <w:rPr>
                <w:b/>
                <w:i/>
              </w:rPr>
              <w:t xml:space="preserve"> outsourcing </w:t>
            </w:r>
          </w:p>
        </w:tc>
      </w:tr>
      <w:tr w:rsidR="001E16F9" w:rsidRPr="00BD1138" w14:paraId="6AB196AC" w14:textId="77777777" w:rsidTr="00C80CF0">
        <w:tc>
          <w:tcPr>
            <w:tcW w:w="7356" w:type="dxa"/>
          </w:tcPr>
          <w:p w14:paraId="1DD5645A" w14:textId="77777777" w:rsidR="001E16F9" w:rsidRPr="00C80CF0" w:rsidRDefault="001E16F9" w:rsidP="001E16F9">
            <w:pPr>
              <w:pStyle w:val="ListParagraph"/>
              <w:numPr>
                <w:ilvl w:val="0"/>
                <w:numId w:val="15"/>
              </w:numPr>
              <w:spacing w:line="260" w:lineRule="atLeast"/>
              <w:ind w:left="720"/>
              <w:rPr>
                <w:lang w:val="en-US"/>
              </w:rPr>
            </w:pPr>
            <w:r w:rsidRPr="00C80CF0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Brief description</w:t>
            </w:r>
            <w:r w:rsidRPr="00C80CF0">
              <w:rPr>
                <w:lang w:val="en-US"/>
              </w:rPr>
              <w:t xml:space="preserve"> of the reasons behind the outsourcing:</w:t>
            </w:r>
          </w:p>
        </w:tc>
        <w:tc>
          <w:tcPr>
            <w:tcW w:w="7356" w:type="dxa"/>
          </w:tcPr>
          <w:p w14:paraId="1E778838" w14:textId="77777777" w:rsidR="001E16F9" w:rsidRPr="00BD1138" w:rsidRDefault="001E16F9" w:rsidP="00C80CF0">
            <w:r>
              <w:t xml:space="preserve">[free </w:t>
            </w:r>
            <w:proofErr w:type="spellStart"/>
            <w:r>
              <w:t>text</w:t>
            </w:r>
            <w:proofErr w:type="spellEnd"/>
            <w:r>
              <w:t>]</w:t>
            </w:r>
          </w:p>
        </w:tc>
      </w:tr>
      <w:tr w:rsidR="001E16F9" w:rsidRPr="00BD1138" w14:paraId="3782588C" w14:textId="77777777" w:rsidTr="00C80CF0">
        <w:tc>
          <w:tcPr>
            <w:tcW w:w="7356" w:type="dxa"/>
          </w:tcPr>
          <w:p w14:paraId="39EE2584" w14:textId="77777777" w:rsidR="001E16F9" w:rsidRPr="00C80CF0" w:rsidRDefault="001E16F9" w:rsidP="001E16F9">
            <w:pPr>
              <w:pStyle w:val="ListParagraph"/>
              <w:numPr>
                <w:ilvl w:val="0"/>
                <w:numId w:val="15"/>
              </w:numPr>
              <w:spacing w:line="260" w:lineRule="atLeast"/>
              <w:ind w:left="720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C80CF0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Estimated/budgeted annual cost in euros:</w:t>
            </w:r>
          </w:p>
        </w:tc>
        <w:tc>
          <w:tcPr>
            <w:tcW w:w="7356" w:type="dxa"/>
          </w:tcPr>
          <w:p w14:paraId="00221B6A" w14:textId="77777777" w:rsidR="001E16F9" w:rsidRPr="00BD1138" w:rsidRDefault="001E16F9" w:rsidP="00C80CF0">
            <w:r>
              <w:t xml:space="preserve">[free </w:t>
            </w:r>
            <w:proofErr w:type="spellStart"/>
            <w:r>
              <w:t>text</w:t>
            </w:r>
            <w:proofErr w:type="spellEnd"/>
            <w:r>
              <w:t>]</w:t>
            </w:r>
          </w:p>
        </w:tc>
      </w:tr>
    </w:tbl>
    <w:p w14:paraId="1E8BBEB1" w14:textId="77777777" w:rsidR="001E16F9" w:rsidRDefault="001E16F9" w:rsidP="001E16F9">
      <w:pPr>
        <w:rPr>
          <w:lang w:val="fr-BE"/>
        </w:rPr>
      </w:pPr>
    </w:p>
    <w:p w14:paraId="721F4744" w14:textId="77777777" w:rsidR="001E16F9" w:rsidRPr="00BD1138" w:rsidRDefault="001E16F9" w:rsidP="001E16F9">
      <w:pPr>
        <w:rPr>
          <w:lang w:val="fr-B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90"/>
        <w:gridCol w:w="7272"/>
      </w:tblGrid>
      <w:tr w:rsidR="001E16F9" w:rsidRPr="00F911CE" w14:paraId="0E6DE857" w14:textId="77777777" w:rsidTr="00C80CF0">
        <w:tc>
          <w:tcPr>
            <w:tcW w:w="14712" w:type="dxa"/>
            <w:gridSpan w:val="2"/>
            <w:shd w:val="clear" w:color="auto" w:fill="D9D9D9" w:themeFill="background1" w:themeFillShade="D9"/>
          </w:tcPr>
          <w:p w14:paraId="34FDFA09" w14:textId="77777777" w:rsidR="001E16F9" w:rsidRPr="00C80CF0" w:rsidRDefault="001E16F9" w:rsidP="001E16F9">
            <w:pPr>
              <w:pStyle w:val="ListParagraph"/>
              <w:numPr>
                <w:ilvl w:val="0"/>
                <w:numId w:val="12"/>
              </w:numPr>
              <w:spacing w:line="260" w:lineRule="atLeast"/>
              <w:rPr>
                <w:b/>
                <w:i/>
                <w:lang w:val="en-US"/>
              </w:rPr>
            </w:pPr>
            <w:r w:rsidRPr="00C80CF0">
              <w:rPr>
                <w:b/>
                <w:i/>
                <w:lang w:val="en-US"/>
              </w:rPr>
              <w:t xml:space="preserve">Information on the service provider </w:t>
            </w:r>
          </w:p>
        </w:tc>
      </w:tr>
      <w:tr w:rsidR="001E16F9" w:rsidRPr="00BD1138" w14:paraId="25ECE749" w14:textId="77777777" w:rsidTr="00C80CF0">
        <w:tc>
          <w:tcPr>
            <w:tcW w:w="7356" w:type="dxa"/>
          </w:tcPr>
          <w:p w14:paraId="29770682" w14:textId="77777777" w:rsidR="001E16F9" w:rsidRPr="00C80CF0" w:rsidRDefault="001E16F9" w:rsidP="001E16F9">
            <w:pPr>
              <w:pStyle w:val="ListParagraph"/>
              <w:numPr>
                <w:ilvl w:val="0"/>
                <w:numId w:val="13"/>
              </w:numPr>
              <w:spacing w:line="260" w:lineRule="atLeas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C80CF0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Name of the service provider:</w:t>
            </w:r>
          </w:p>
        </w:tc>
        <w:tc>
          <w:tcPr>
            <w:tcW w:w="7356" w:type="dxa"/>
          </w:tcPr>
          <w:p w14:paraId="564165D8" w14:textId="77777777" w:rsidR="001E16F9" w:rsidRPr="00BD1138" w:rsidRDefault="001E16F9" w:rsidP="00C80C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t xml:space="preserve">[free </w:t>
            </w:r>
            <w:proofErr w:type="spellStart"/>
            <w:r>
              <w:t>text</w:t>
            </w:r>
            <w:proofErr w:type="spellEnd"/>
            <w:r>
              <w:t>]</w:t>
            </w:r>
          </w:p>
        </w:tc>
      </w:tr>
      <w:tr w:rsidR="001E16F9" w:rsidRPr="00BD1138" w14:paraId="51240CAB" w14:textId="77777777" w:rsidTr="00C80CF0">
        <w:tc>
          <w:tcPr>
            <w:tcW w:w="7356" w:type="dxa"/>
          </w:tcPr>
          <w:p w14:paraId="0C71B0DE" w14:textId="77777777" w:rsidR="001E16F9" w:rsidRPr="00C80CF0" w:rsidRDefault="001E16F9" w:rsidP="001E16F9">
            <w:pPr>
              <w:pStyle w:val="ListParagraph"/>
              <w:numPr>
                <w:ilvl w:val="0"/>
                <w:numId w:val="15"/>
              </w:numPr>
              <w:spacing w:line="260" w:lineRule="atLeast"/>
              <w:ind w:left="720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C80CF0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Does the service provider belong to the same group? </w:t>
            </w:r>
          </w:p>
        </w:tc>
        <w:tc>
          <w:tcPr>
            <w:tcW w:w="7356" w:type="dxa"/>
          </w:tcPr>
          <w:p w14:paraId="009AE3DC" w14:textId="77777777" w:rsidR="001E16F9" w:rsidRPr="00BD1138" w:rsidRDefault="001E16F9" w:rsidP="00C80CF0">
            <w:r>
              <w:rPr>
                <w:rFonts w:ascii="Calibri" w:hAnsi="Calibri"/>
                <w:color w:val="000000"/>
                <w:sz w:val="22"/>
                <w:szCs w:val="22"/>
              </w:rPr>
              <w:t>[yes / no]</w:t>
            </w:r>
          </w:p>
        </w:tc>
      </w:tr>
      <w:tr w:rsidR="001E16F9" w:rsidRPr="00BD1138" w14:paraId="0E188902" w14:textId="77777777" w:rsidTr="00C80CF0">
        <w:tc>
          <w:tcPr>
            <w:tcW w:w="7356" w:type="dxa"/>
          </w:tcPr>
          <w:p w14:paraId="6F06DA3B" w14:textId="77777777" w:rsidR="001E16F9" w:rsidRPr="00BD1138" w:rsidRDefault="001E16F9" w:rsidP="001E16F9">
            <w:pPr>
              <w:pStyle w:val="ListParagraph"/>
              <w:numPr>
                <w:ilvl w:val="0"/>
                <w:numId w:val="15"/>
              </w:numPr>
              <w:spacing w:line="260" w:lineRule="atLeast"/>
              <w:ind w:left="7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Company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number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7356" w:type="dxa"/>
          </w:tcPr>
          <w:p w14:paraId="74EEF421" w14:textId="77777777" w:rsidR="001E16F9" w:rsidRPr="00BD1138" w:rsidRDefault="001E16F9" w:rsidP="00C80CF0">
            <w:r>
              <w:t xml:space="preserve">[free </w:t>
            </w:r>
            <w:proofErr w:type="spellStart"/>
            <w:r>
              <w:t>text</w:t>
            </w:r>
            <w:proofErr w:type="spellEnd"/>
            <w:r>
              <w:t>]</w:t>
            </w:r>
          </w:p>
        </w:tc>
      </w:tr>
      <w:tr w:rsidR="001E16F9" w:rsidRPr="00BD1138" w14:paraId="1230B8C4" w14:textId="77777777" w:rsidTr="00C80CF0">
        <w:tc>
          <w:tcPr>
            <w:tcW w:w="7356" w:type="dxa"/>
          </w:tcPr>
          <w:p w14:paraId="5E4CBE4F" w14:textId="77777777" w:rsidR="001E16F9" w:rsidRPr="00C80CF0" w:rsidRDefault="001E16F9" w:rsidP="001E16F9">
            <w:pPr>
              <w:pStyle w:val="ListParagraph"/>
              <w:numPr>
                <w:ilvl w:val="0"/>
                <w:numId w:val="15"/>
              </w:numPr>
              <w:spacing w:line="260" w:lineRule="atLeast"/>
              <w:ind w:left="720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C80CF0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Legal Entity Identifier (if available):</w:t>
            </w:r>
          </w:p>
        </w:tc>
        <w:tc>
          <w:tcPr>
            <w:tcW w:w="7356" w:type="dxa"/>
          </w:tcPr>
          <w:p w14:paraId="412DB976" w14:textId="77777777" w:rsidR="001E16F9" w:rsidRPr="00BD1138" w:rsidRDefault="001E16F9" w:rsidP="00C80CF0">
            <w:r>
              <w:t xml:space="preserve">[free </w:t>
            </w:r>
            <w:proofErr w:type="spellStart"/>
            <w:r>
              <w:t>text</w:t>
            </w:r>
            <w:proofErr w:type="spellEnd"/>
            <w:r>
              <w:t>]</w:t>
            </w:r>
          </w:p>
        </w:tc>
      </w:tr>
      <w:tr w:rsidR="001E16F9" w:rsidRPr="00BD1138" w14:paraId="43D8AAD4" w14:textId="77777777" w:rsidTr="00C80CF0">
        <w:tc>
          <w:tcPr>
            <w:tcW w:w="7356" w:type="dxa"/>
          </w:tcPr>
          <w:p w14:paraId="722CE2F5" w14:textId="77777777" w:rsidR="001E16F9" w:rsidRPr="00BD1138" w:rsidRDefault="001E16F9" w:rsidP="001E16F9">
            <w:pPr>
              <w:pStyle w:val="ListParagraph"/>
              <w:numPr>
                <w:ilvl w:val="0"/>
                <w:numId w:val="15"/>
              </w:numPr>
              <w:spacing w:line="260" w:lineRule="atLeast"/>
              <w:ind w:left="7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Registered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office (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address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):</w:t>
            </w:r>
          </w:p>
        </w:tc>
        <w:tc>
          <w:tcPr>
            <w:tcW w:w="7356" w:type="dxa"/>
          </w:tcPr>
          <w:p w14:paraId="3F0BD434" w14:textId="77777777" w:rsidR="001E16F9" w:rsidRPr="00BD1138" w:rsidRDefault="001E16F9" w:rsidP="00C80CF0">
            <w:r>
              <w:t xml:space="preserve">[free </w:t>
            </w:r>
            <w:proofErr w:type="spellStart"/>
            <w:r>
              <w:t>text</w:t>
            </w:r>
            <w:proofErr w:type="spellEnd"/>
            <w:r>
              <w:t>]</w:t>
            </w:r>
          </w:p>
        </w:tc>
      </w:tr>
      <w:tr w:rsidR="001E16F9" w:rsidRPr="00BD1138" w14:paraId="1FB464EF" w14:textId="77777777" w:rsidTr="00C80CF0">
        <w:tc>
          <w:tcPr>
            <w:tcW w:w="7356" w:type="dxa"/>
          </w:tcPr>
          <w:p w14:paraId="6A1E5BFB" w14:textId="77777777" w:rsidR="001E16F9" w:rsidRPr="00C80CF0" w:rsidRDefault="001E16F9" w:rsidP="001E16F9">
            <w:pPr>
              <w:pStyle w:val="ListParagraph"/>
              <w:numPr>
                <w:ilvl w:val="0"/>
                <w:numId w:val="15"/>
              </w:numPr>
              <w:spacing w:line="260" w:lineRule="atLeast"/>
              <w:ind w:left="720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C80CF0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Name of the parent undertaking (where applicable):</w:t>
            </w:r>
          </w:p>
        </w:tc>
        <w:tc>
          <w:tcPr>
            <w:tcW w:w="7356" w:type="dxa"/>
          </w:tcPr>
          <w:p w14:paraId="29BBABA3" w14:textId="77777777" w:rsidR="001E16F9" w:rsidRPr="00BD1138" w:rsidRDefault="001E16F9" w:rsidP="00C80CF0">
            <w:r>
              <w:t xml:space="preserve">[free </w:t>
            </w:r>
            <w:proofErr w:type="spellStart"/>
            <w:r>
              <w:t>text</w:t>
            </w:r>
            <w:proofErr w:type="spellEnd"/>
            <w:r>
              <w:t>]</w:t>
            </w:r>
          </w:p>
        </w:tc>
      </w:tr>
      <w:tr w:rsidR="001E16F9" w:rsidRPr="00BD1138" w14:paraId="787F76D4" w14:textId="77777777" w:rsidTr="00C80CF0">
        <w:tc>
          <w:tcPr>
            <w:tcW w:w="7356" w:type="dxa"/>
          </w:tcPr>
          <w:p w14:paraId="6690DAB2" w14:textId="77777777" w:rsidR="001E16F9" w:rsidRPr="00BD1138" w:rsidRDefault="001E16F9" w:rsidP="001E16F9">
            <w:pPr>
              <w:pStyle w:val="ListParagraph"/>
              <w:numPr>
                <w:ilvl w:val="0"/>
                <w:numId w:val="15"/>
              </w:numPr>
              <w:spacing w:line="260" w:lineRule="atLeast"/>
              <w:ind w:left="7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Other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relevant contact information:</w:t>
            </w:r>
          </w:p>
        </w:tc>
        <w:tc>
          <w:tcPr>
            <w:tcW w:w="7356" w:type="dxa"/>
          </w:tcPr>
          <w:p w14:paraId="5E22CF81" w14:textId="77777777" w:rsidR="001E16F9" w:rsidRPr="00BD1138" w:rsidRDefault="001E16F9" w:rsidP="00C80CF0">
            <w:r>
              <w:t xml:space="preserve">[free </w:t>
            </w:r>
            <w:proofErr w:type="spellStart"/>
            <w:r>
              <w:t>text</w:t>
            </w:r>
            <w:proofErr w:type="spellEnd"/>
            <w:r>
              <w:t>]</w:t>
            </w:r>
          </w:p>
        </w:tc>
      </w:tr>
      <w:tr w:rsidR="001E16F9" w:rsidRPr="00BD1138" w14:paraId="4E6B1D4C" w14:textId="77777777" w:rsidTr="00C80CF0">
        <w:tc>
          <w:tcPr>
            <w:tcW w:w="7356" w:type="dxa"/>
          </w:tcPr>
          <w:p w14:paraId="4CFEA398" w14:textId="77777777" w:rsidR="001E16F9" w:rsidRPr="00C80CF0" w:rsidRDefault="001E16F9" w:rsidP="001E16F9">
            <w:pPr>
              <w:pStyle w:val="ListParagraph"/>
              <w:numPr>
                <w:ilvl w:val="0"/>
                <w:numId w:val="13"/>
              </w:numPr>
              <w:spacing w:line="260" w:lineRule="atLeast"/>
              <w:rPr>
                <w:lang w:val="en-US"/>
              </w:rPr>
            </w:pPr>
            <w:r w:rsidRPr="00C80CF0">
              <w:rPr>
                <w:lang w:val="en-US"/>
              </w:rPr>
              <w:t>Countries where the outsourced function will be performed:</w:t>
            </w:r>
          </w:p>
        </w:tc>
        <w:tc>
          <w:tcPr>
            <w:tcW w:w="7356" w:type="dxa"/>
          </w:tcPr>
          <w:p w14:paraId="5FD6CC5E" w14:textId="77777777" w:rsidR="001E16F9" w:rsidRPr="00BD1138" w:rsidRDefault="001E16F9" w:rsidP="00C80CF0"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[free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text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]</w:t>
            </w:r>
          </w:p>
        </w:tc>
      </w:tr>
      <w:tr w:rsidR="001E16F9" w:rsidRPr="00BD1138" w14:paraId="37057E62" w14:textId="77777777" w:rsidTr="00C80CF0">
        <w:tc>
          <w:tcPr>
            <w:tcW w:w="7356" w:type="dxa"/>
          </w:tcPr>
          <w:p w14:paraId="7E4FBCB4" w14:textId="77777777" w:rsidR="001E16F9" w:rsidRPr="00C80CF0" w:rsidRDefault="001E16F9" w:rsidP="001E16F9">
            <w:pPr>
              <w:pStyle w:val="ListParagraph"/>
              <w:numPr>
                <w:ilvl w:val="0"/>
                <w:numId w:val="13"/>
              </w:numPr>
              <w:spacing w:line="260" w:lineRule="atLeast"/>
              <w:rPr>
                <w:lang w:val="en-US"/>
              </w:rPr>
            </w:pPr>
            <w:r w:rsidRPr="00C80CF0">
              <w:rPr>
                <w:lang w:val="en-US"/>
              </w:rPr>
              <w:t>Countries or regions where data will be processed or stored:</w:t>
            </w:r>
          </w:p>
        </w:tc>
        <w:tc>
          <w:tcPr>
            <w:tcW w:w="7356" w:type="dxa"/>
          </w:tcPr>
          <w:p w14:paraId="54074C43" w14:textId="77777777" w:rsidR="001E16F9" w:rsidRPr="00BD1138" w:rsidRDefault="001E16F9" w:rsidP="00C80C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[free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text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]</w:t>
            </w:r>
          </w:p>
        </w:tc>
      </w:tr>
    </w:tbl>
    <w:p w14:paraId="68CE397C" w14:textId="77777777" w:rsidR="001E16F9" w:rsidRDefault="001E16F9" w:rsidP="001E16F9">
      <w:pPr>
        <w:rPr>
          <w:lang w:val="fr-BE"/>
        </w:rPr>
      </w:pPr>
    </w:p>
    <w:p w14:paraId="4A80399D" w14:textId="77777777" w:rsidR="001E16F9" w:rsidRDefault="001E16F9" w:rsidP="001E16F9">
      <w:pPr>
        <w:jc w:val="left"/>
      </w:pPr>
      <w:r>
        <w:br w:type="page"/>
      </w:r>
    </w:p>
    <w:p w14:paraId="342F27A2" w14:textId="77777777" w:rsidR="001E16F9" w:rsidRDefault="001E16F9" w:rsidP="001E16F9">
      <w:pPr>
        <w:rPr>
          <w:lang w:val="fr-BE"/>
        </w:rPr>
      </w:pPr>
    </w:p>
    <w:p w14:paraId="10104566" w14:textId="77777777" w:rsidR="001E16F9" w:rsidRPr="00C80CF0" w:rsidRDefault="001E16F9" w:rsidP="001E16F9">
      <w:pPr>
        <w:rPr>
          <w:b/>
          <w:sz w:val="28"/>
          <w:szCs w:val="28"/>
          <w:u w:val="single"/>
          <w:lang w:val="en-US"/>
        </w:rPr>
      </w:pPr>
      <w:r w:rsidRPr="00C80CF0">
        <w:rPr>
          <w:b/>
          <w:sz w:val="28"/>
          <w:szCs w:val="28"/>
          <w:u w:val="single"/>
          <w:lang w:val="en-US"/>
        </w:rPr>
        <w:t xml:space="preserve">ANNEXES to be attached to the file: </w:t>
      </w:r>
    </w:p>
    <w:p w14:paraId="5B4321D6" w14:textId="77777777" w:rsidR="001E16F9" w:rsidRPr="00B36750" w:rsidRDefault="001E16F9" w:rsidP="001E16F9">
      <w:pPr>
        <w:rPr>
          <w:lang w:val="en-US"/>
        </w:rPr>
      </w:pPr>
    </w:p>
    <w:p w14:paraId="3975E908" w14:textId="77777777" w:rsidR="001E16F9" w:rsidRPr="00C80CF0" w:rsidRDefault="001E16F9" w:rsidP="001E16F9">
      <w:pPr>
        <w:pStyle w:val="ListParagraph"/>
        <w:numPr>
          <w:ilvl w:val="0"/>
          <w:numId w:val="11"/>
        </w:numPr>
        <w:spacing w:line="260" w:lineRule="atLeast"/>
        <w:rPr>
          <w:rFonts w:ascii="Calibri" w:hAnsi="Calibri" w:cs="Calibri"/>
          <w:b/>
          <w:bCs/>
          <w:i/>
          <w:color w:val="000000"/>
          <w:sz w:val="22"/>
          <w:szCs w:val="22"/>
          <w:u w:val="single"/>
          <w:lang w:val="en-US"/>
        </w:rPr>
      </w:pPr>
      <w:r w:rsidRPr="00C80CF0">
        <w:rPr>
          <w:rFonts w:ascii="Calibri" w:hAnsi="Calibri"/>
          <w:b/>
          <w:bCs/>
          <w:i/>
          <w:color w:val="000000"/>
          <w:sz w:val="22"/>
          <w:szCs w:val="22"/>
          <w:u w:val="single"/>
          <w:lang w:val="en-US"/>
        </w:rPr>
        <w:t>Annex to be submitted in all cases of outsourcing of a critical or important function or activity:</w:t>
      </w:r>
    </w:p>
    <w:p w14:paraId="7B79AD06" w14:textId="77777777" w:rsidR="001E16F9" w:rsidRPr="00B36750" w:rsidRDefault="001E16F9" w:rsidP="001E16F9">
      <w:pPr>
        <w:rPr>
          <w:lang w:val="en-US"/>
        </w:rPr>
      </w:pPr>
    </w:p>
    <w:p w14:paraId="05EFA636" w14:textId="77777777" w:rsidR="001E16F9" w:rsidRPr="00C80CF0" w:rsidRDefault="001E16F9" w:rsidP="001E16F9">
      <w:pPr>
        <w:rPr>
          <w:lang w:val="en-US"/>
        </w:rPr>
      </w:pPr>
      <w:r w:rsidRPr="00C80CF0">
        <w:rPr>
          <w:lang w:val="en-US"/>
        </w:rPr>
        <w:t>(</w:t>
      </w:r>
      <w:proofErr w:type="spellStart"/>
      <w:r w:rsidRPr="00C80CF0">
        <w:rPr>
          <w:lang w:val="en-US"/>
        </w:rPr>
        <w:t>i</w:t>
      </w:r>
      <w:proofErr w:type="spellEnd"/>
      <w:r w:rsidRPr="00C80CF0">
        <w:rPr>
          <w:lang w:val="en-US"/>
        </w:rPr>
        <w:t>) Signed and dated statement of the person responsible for the compliance function on compliance with the prudential rules in relation to governance</w:t>
      </w:r>
    </w:p>
    <w:p w14:paraId="55C80FCD" w14:textId="77777777" w:rsidR="001E16F9" w:rsidRPr="00B36750" w:rsidRDefault="001E16F9" w:rsidP="001E16F9">
      <w:pPr>
        <w:rPr>
          <w:lang w:val="en-US"/>
        </w:rPr>
      </w:pPr>
    </w:p>
    <w:p w14:paraId="77130F6D" w14:textId="77777777" w:rsidR="001E16F9" w:rsidRPr="00B36750" w:rsidRDefault="001E16F9" w:rsidP="001E16F9">
      <w:pPr>
        <w:rPr>
          <w:lang w:val="en-US"/>
        </w:rPr>
      </w:pPr>
    </w:p>
    <w:p w14:paraId="3143AE47" w14:textId="77777777" w:rsidR="001E16F9" w:rsidRPr="00C80CF0" w:rsidRDefault="001E16F9" w:rsidP="001E16F9">
      <w:pPr>
        <w:pStyle w:val="ListParagraph"/>
        <w:numPr>
          <w:ilvl w:val="0"/>
          <w:numId w:val="11"/>
        </w:numPr>
        <w:spacing w:line="260" w:lineRule="atLeast"/>
        <w:rPr>
          <w:b/>
          <w:i/>
          <w:lang w:val="en-US"/>
        </w:rPr>
      </w:pPr>
      <w:r w:rsidRPr="00C80CF0">
        <w:rPr>
          <w:rFonts w:ascii="Calibri" w:hAnsi="Calibri"/>
          <w:b/>
          <w:bCs/>
          <w:i/>
          <w:color w:val="000000"/>
          <w:sz w:val="22"/>
          <w:szCs w:val="22"/>
          <w:u w:val="single"/>
          <w:lang w:val="en-US"/>
        </w:rPr>
        <w:t>Additional annexes to be submitted when outsourcing an independent control function:</w:t>
      </w:r>
    </w:p>
    <w:p w14:paraId="0C81A001" w14:textId="77777777" w:rsidR="001E16F9" w:rsidRPr="00B36750" w:rsidRDefault="001E16F9" w:rsidP="001E16F9">
      <w:pPr>
        <w:rPr>
          <w:lang w:val="en-US"/>
        </w:rPr>
      </w:pPr>
    </w:p>
    <w:p w14:paraId="63E40168" w14:textId="77777777" w:rsidR="001E16F9" w:rsidRPr="00C80CF0" w:rsidRDefault="001E16F9" w:rsidP="001E16F9">
      <w:pPr>
        <w:rPr>
          <w:rFonts w:cs="Arial"/>
          <w:lang w:val="en-US"/>
        </w:rPr>
      </w:pPr>
      <w:r w:rsidRPr="00C80CF0">
        <w:rPr>
          <w:lang w:val="en-US"/>
        </w:rPr>
        <w:t xml:space="preserve">(ii) Copy of the written agreement with the service provider </w:t>
      </w:r>
    </w:p>
    <w:p w14:paraId="3D16D1B7" w14:textId="77777777" w:rsidR="001E16F9" w:rsidRPr="00B36750" w:rsidRDefault="001E16F9" w:rsidP="001E16F9">
      <w:pPr>
        <w:rPr>
          <w:lang w:val="en-US"/>
        </w:rPr>
      </w:pPr>
    </w:p>
    <w:p w14:paraId="2F7838A4" w14:textId="77777777" w:rsidR="001E16F9" w:rsidRPr="00C80CF0" w:rsidRDefault="001E16F9" w:rsidP="001E16F9">
      <w:pPr>
        <w:rPr>
          <w:lang w:val="en-US"/>
        </w:rPr>
      </w:pPr>
      <w:r w:rsidRPr="00C80CF0">
        <w:rPr>
          <w:lang w:val="en-US"/>
        </w:rPr>
        <w:t>(iii) List of persons who will be performing the outsourced control function at the service provider</w:t>
      </w:r>
    </w:p>
    <w:p w14:paraId="3221B948" w14:textId="77777777" w:rsidR="001E16F9" w:rsidRPr="00B36750" w:rsidRDefault="001E16F9" w:rsidP="001E16F9">
      <w:pPr>
        <w:rPr>
          <w:lang w:val="en-US"/>
        </w:rPr>
      </w:pPr>
    </w:p>
    <w:p w14:paraId="52CDC07E" w14:textId="77777777" w:rsidR="001E16F9" w:rsidRPr="00C80CF0" w:rsidRDefault="001E16F9" w:rsidP="001E16F9">
      <w:pPr>
        <w:rPr>
          <w:lang w:val="en-US"/>
        </w:rPr>
      </w:pPr>
      <w:r w:rsidRPr="00C80CF0">
        <w:rPr>
          <w:lang w:val="en-US"/>
        </w:rPr>
        <w:t>(iv) Memorandum with additional information on the service provider:</w:t>
      </w:r>
    </w:p>
    <w:p w14:paraId="3A5E8A99" w14:textId="77777777" w:rsidR="001E16F9" w:rsidRPr="00C80CF0" w:rsidRDefault="001E16F9" w:rsidP="001E16F9">
      <w:pPr>
        <w:pStyle w:val="ListParagraph"/>
        <w:numPr>
          <w:ilvl w:val="0"/>
          <w:numId w:val="13"/>
        </w:numPr>
        <w:spacing w:line="260" w:lineRule="atLeast"/>
        <w:ind w:left="1080"/>
        <w:rPr>
          <w:rFonts w:cs="Arial"/>
          <w:lang w:val="en-US"/>
        </w:rPr>
      </w:pPr>
      <w:r w:rsidRPr="00C80CF0">
        <w:rPr>
          <w:u w:val="single"/>
          <w:lang w:val="en-US"/>
        </w:rPr>
        <w:t>his skills</w:t>
      </w:r>
      <w:r w:rsidRPr="00C80CF0">
        <w:rPr>
          <w:lang w:val="en-US"/>
        </w:rPr>
        <w:t xml:space="preserve"> - description of the service provider’s knowledge and expertise and the resources (particularly IT and human resources) at his disposal to fulfil his tasks within the company </w:t>
      </w:r>
    </w:p>
    <w:p w14:paraId="57F7EDD7" w14:textId="77777777" w:rsidR="001E16F9" w:rsidRPr="00C80CF0" w:rsidRDefault="001E16F9" w:rsidP="001E16F9">
      <w:pPr>
        <w:pStyle w:val="ListParagraph"/>
        <w:numPr>
          <w:ilvl w:val="0"/>
          <w:numId w:val="13"/>
        </w:numPr>
        <w:spacing w:line="260" w:lineRule="atLeast"/>
        <w:ind w:left="1080"/>
        <w:rPr>
          <w:rFonts w:cs="Arial"/>
          <w:lang w:val="en-US"/>
        </w:rPr>
      </w:pPr>
      <w:r w:rsidRPr="00C80CF0">
        <w:rPr>
          <w:u w:val="single"/>
          <w:lang w:val="en-US"/>
        </w:rPr>
        <w:t>his independence</w:t>
      </w:r>
      <w:r w:rsidRPr="00C80CF0">
        <w:rPr>
          <w:lang w:val="en-US"/>
        </w:rPr>
        <w:t xml:space="preserve"> - absence of conflicts of interest </w:t>
      </w:r>
    </w:p>
    <w:p w14:paraId="5D6C3E46" w14:textId="77777777" w:rsidR="001E16F9" w:rsidRPr="00C80CF0" w:rsidRDefault="001E16F9" w:rsidP="001E16F9">
      <w:pPr>
        <w:pStyle w:val="ListParagraph"/>
        <w:numPr>
          <w:ilvl w:val="0"/>
          <w:numId w:val="13"/>
        </w:numPr>
        <w:spacing w:line="260" w:lineRule="atLeast"/>
        <w:ind w:left="1080"/>
        <w:rPr>
          <w:rFonts w:cs="Arial"/>
          <w:lang w:val="en-US"/>
        </w:rPr>
      </w:pPr>
      <w:r w:rsidRPr="00C80CF0">
        <w:rPr>
          <w:u w:val="single"/>
          <w:lang w:val="en-US"/>
        </w:rPr>
        <w:t>his availability</w:t>
      </w:r>
      <w:r w:rsidRPr="00C80CF0">
        <w:rPr>
          <w:lang w:val="en-US"/>
        </w:rPr>
        <w:t xml:space="preserve"> (in terms of time and resources) - availability to monitor all matters relating to the company effectively and closely </w:t>
      </w:r>
    </w:p>
    <w:p w14:paraId="1C9DF639" w14:textId="77777777" w:rsidR="001E16F9" w:rsidRPr="00B36750" w:rsidRDefault="001E16F9" w:rsidP="001E16F9">
      <w:pPr>
        <w:rPr>
          <w:lang w:val="en-US"/>
        </w:rPr>
      </w:pPr>
    </w:p>
    <w:p w14:paraId="72FBA6AC" w14:textId="77777777" w:rsidR="001E16F9" w:rsidRPr="00B36750" w:rsidRDefault="001E16F9" w:rsidP="001E16F9">
      <w:pPr>
        <w:rPr>
          <w:lang w:val="en-US"/>
        </w:rPr>
      </w:pPr>
    </w:p>
    <w:p w14:paraId="3B35F6A4" w14:textId="77777777" w:rsidR="001E16F9" w:rsidRPr="00C80CF0" w:rsidRDefault="001E16F9" w:rsidP="001E16F9">
      <w:pPr>
        <w:jc w:val="left"/>
        <w:rPr>
          <w:lang w:val="en-US"/>
        </w:rPr>
      </w:pPr>
      <w:r w:rsidRPr="00C80CF0">
        <w:rPr>
          <w:lang w:val="en-US"/>
        </w:rPr>
        <w:t xml:space="preserve">(v) Fit &amp; Proper file on the contact person responsible designated within the company who is responsible for monitoring the service provider’s performance and information on his place in the </w:t>
      </w:r>
      <w:proofErr w:type="spellStart"/>
      <w:r w:rsidRPr="00C80CF0">
        <w:rPr>
          <w:lang w:val="en-US"/>
        </w:rPr>
        <w:t>organisation</w:t>
      </w:r>
      <w:proofErr w:type="spellEnd"/>
      <w:r w:rsidRPr="00C80CF0">
        <w:rPr>
          <w:lang w:val="en-US"/>
        </w:rPr>
        <w:t xml:space="preserve"> chart</w:t>
      </w:r>
    </w:p>
    <w:p w14:paraId="2043C99F" w14:textId="77777777" w:rsidR="001E16F9" w:rsidRPr="00B36750" w:rsidRDefault="001E16F9" w:rsidP="001E16F9">
      <w:pPr>
        <w:rPr>
          <w:lang w:val="en-US"/>
        </w:rPr>
      </w:pPr>
    </w:p>
    <w:p w14:paraId="639A9CA5" w14:textId="77777777" w:rsidR="001E16F9" w:rsidRPr="00C80CF0" w:rsidRDefault="001E16F9" w:rsidP="001E16F9">
      <w:pPr>
        <w:jc w:val="left"/>
        <w:rPr>
          <w:lang w:val="en-US"/>
        </w:rPr>
      </w:pPr>
      <w:r w:rsidRPr="00C80CF0">
        <w:rPr>
          <w:lang w:val="en-US"/>
        </w:rPr>
        <w:t>(vi) Memorandum describing planned interactions (reporting) between the service provider and the company’s management bodies as well as between the service provider and the contact person responsible</w:t>
      </w:r>
    </w:p>
    <w:p w14:paraId="3D785583" w14:textId="77777777" w:rsidR="001E16F9" w:rsidRPr="00B36750" w:rsidRDefault="001E16F9" w:rsidP="001E16F9">
      <w:pPr>
        <w:jc w:val="left"/>
        <w:rPr>
          <w:lang w:val="en-US"/>
        </w:rPr>
      </w:pPr>
    </w:p>
    <w:p w14:paraId="4C7547D3" w14:textId="77777777" w:rsidR="001E16F9" w:rsidRPr="00C80CF0" w:rsidRDefault="001E16F9" w:rsidP="001E16F9">
      <w:pPr>
        <w:jc w:val="left"/>
        <w:rPr>
          <w:lang w:val="en-US"/>
        </w:rPr>
      </w:pPr>
      <w:r w:rsidRPr="00C80CF0">
        <w:rPr>
          <w:lang w:val="en-US"/>
        </w:rPr>
        <w:t>(vii) The company’s exit strategy to find another service provider if necessary while ensuring the continuity of the control function</w:t>
      </w:r>
    </w:p>
    <w:p w14:paraId="4A513D32" w14:textId="77777777" w:rsidR="001E16F9" w:rsidRPr="00B36750" w:rsidRDefault="001E16F9" w:rsidP="001E16F9">
      <w:pPr>
        <w:rPr>
          <w:lang w:val="en-US"/>
        </w:rPr>
      </w:pPr>
    </w:p>
    <w:p w14:paraId="29A5954F" w14:textId="77777777" w:rsidR="001E16F9" w:rsidRPr="00B36750" w:rsidRDefault="001E16F9" w:rsidP="001E16F9">
      <w:pPr>
        <w:rPr>
          <w:lang w:val="en-US"/>
        </w:rPr>
      </w:pPr>
    </w:p>
    <w:p w14:paraId="505DD1FD" w14:textId="77777777" w:rsidR="001E16F9" w:rsidRPr="00C80CF0" w:rsidRDefault="001E16F9" w:rsidP="001E16F9">
      <w:pPr>
        <w:pStyle w:val="ListParagraph"/>
        <w:numPr>
          <w:ilvl w:val="0"/>
          <w:numId w:val="11"/>
        </w:numPr>
        <w:spacing w:line="260" w:lineRule="atLeast"/>
        <w:rPr>
          <w:rFonts w:ascii="Calibri" w:hAnsi="Calibri" w:cs="Calibri"/>
          <w:b/>
          <w:bCs/>
          <w:i/>
          <w:color w:val="000000"/>
          <w:sz w:val="22"/>
          <w:szCs w:val="22"/>
          <w:u w:val="single"/>
          <w:lang w:val="en-US"/>
        </w:rPr>
      </w:pPr>
      <w:r w:rsidRPr="00C80CF0">
        <w:rPr>
          <w:rFonts w:ascii="Calibri" w:hAnsi="Calibri"/>
          <w:b/>
          <w:bCs/>
          <w:i/>
          <w:color w:val="000000"/>
          <w:sz w:val="22"/>
          <w:szCs w:val="22"/>
          <w:u w:val="single"/>
          <w:lang w:val="en-US"/>
        </w:rPr>
        <w:t xml:space="preserve">Additional annexes to be submitted when outsourcing to a cloud service provider: </w:t>
      </w:r>
    </w:p>
    <w:p w14:paraId="3A4DAC08" w14:textId="77777777" w:rsidR="001E16F9" w:rsidRPr="00B36750" w:rsidRDefault="001E16F9" w:rsidP="001E16F9">
      <w:pPr>
        <w:rPr>
          <w:rFonts w:ascii="Calibri" w:hAnsi="Calibri" w:cs="Calibri"/>
          <w:color w:val="000000"/>
          <w:sz w:val="22"/>
          <w:szCs w:val="22"/>
          <w:lang w:val="en-US" w:eastAsia="fr-BE"/>
        </w:rPr>
      </w:pPr>
    </w:p>
    <w:p w14:paraId="50CD6F92" w14:textId="77777777" w:rsidR="001E16F9" w:rsidRPr="00C80CF0" w:rsidRDefault="001E16F9" w:rsidP="001E16F9">
      <w:pPr>
        <w:rPr>
          <w:rFonts w:ascii="Calibri" w:hAnsi="Calibri" w:cs="Calibri"/>
          <w:i/>
          <w:iCs/>
          <w:color w:val="000000"/>
          <w:lang w:val="en-US"/>
        </w:rPr>
      </w:pPr>
      <w:r w:rsidRPr="00C80CF0">
        <w:rPr>
          <w:rFonts w:ascii="Calibri" w:hAnsi="Calibri"/>
          <w:color w:val="000000"/>
          <w:sz w:val="22"/>
          <w:szCs w:val="22"/>
          <w:lang w:val="en-US"/>
        </w:rPr>
        <w:t>(ii) Memorandum describing the cloud model (</w:t>
      </w:r>
      <w:r w:rsidRPr="00C80CF0">
        <w:rPr>
          <w:rFonts w:ascii="Calibri" w:hAnsi="Calibri"/>
          <w:i/>
          <w:iCs/>
          <w:color w:val="000000"/>
          <w:lang w:val="en-US"/>
        </w:rPr>
        <w:t>public/private/hybrid/community)</w:t>
      </w:r>
    </w:p>
    <w:p w14:paraId="743E0482" w14:textId="77777777" w:rsidR="001E16F9" w:rsidRPr="00B36750" w:rsidRDefault="001E16F9" w:rsidP="001E16F9">
      <w:pPr>
        <w:rPr>
          <w:lang w:val="en-US"/>
        </w:rPr>
      </w:pPr>
    </w:p>
    <w:p w14:paraId="20FFC4F4" w14:textId="1AB8BF2A" w:rsidR="00AF2798" w:rsidRDefault="001E16F9" w:rsidP="001E16F9">
      <w:pPr>
        <w:jc w:val="left"/>
        <w:rPr>
          <w:lang w:val="en-US"/>
        </w:rPr>
      </w:pPr>
      <w:r w:rsidRPr="00C80CF0">
        <w:rPr>
          <w:rFonts w:ascii="Calibri" w:hAnsi="Calibri"/>
          <w:color w:val="000000"/>
          <w:sz w:val="22"/>
          <w:szCs w:val="22"/>
          <w:lang w:val="en-US"/>
        </w:rPr>
        <w:t xml:space="preserve">(iii) </w:t>
      </w:r>
      <w:r w:rsidRPr="00C80CF0">
        <w:rPr>
          <w:lang w:val="en-US"/>
        </w:rPr>
        <w:t>Detailed information on the specific nature of the data to be held and the locations (i.e. countries or regions) where such data will be stored</w:t>
      </w:r>
    </w:p>
    <w:p w14:paraId="3C8A6A20" w14:textId="77777777" w:rsidR="00AF2798" w:rsidRDefault="00AF2798" w:rsidP="001E16F9">
      <w:pPr>
        <w:jc w:val="left"/>
        <w:rPr>
          <w:lang w:val="en-US"/>
        </w:rPr>
      </w:pPr>
    </w:p>
    <w:p w14:paraId="4FC8D2B2" w14:textId="77777777" w:rsidR="00AF2798" w:rsidRPr="00283637" w:rsidRDefault="00AF2798" w:rsidP="00AF2798">
      <w:pPr>
        <w:jc w:val="left"/>
        <w:rPr>
          <w:lang w:val="en-US"/>
        </w:rPr>
      </w:pPr>
      <w:bookmarkStart w:id="0" w:name="_Hlk38968817"/>
      <w:r w:rsidRPr="004A5D85">
        <w:rPr>
          <w:lang w:val="en-US"/>
        </w:rPr>
        <w:lastRenderedPageBreak/>
        <w:t>(iv</w:t>
      </w:r>
      <w:r w:rsidRPr="00283637">
        <w:rPr>
          <w:lang w:val="en-US"/>
        </w:rPr>
        <w:t xml:space="preserve">) If it is a cloud outsourcing where the data are localized in a third country, confirmation of compliance with recommendation 14 of the cloud outsourcing circular </w:t>
      </w:r>
    </w:p>
    <w:p w14:paraId="6647E63B" w14:textId="77777777" w:rsidR="00AF2798" w:rsidRPr="00283637" w:rsidRDefault="00AF2798" w:rsidP="00AF2798">
      <w:pPr>
        <w:rPr>
          <w:lang w:val="en-US"/>
        </w:rPr>
      </w:pPr>
    </w:p>
    <w:p w14:paraId="6F585107" w14:textId="77777777" w:rsidR="00AF2798" w:rsidRPr="00283637" w:rsidRDefault="00AF2798" w:rsidP="00AF2798">
      <w:pPr>
        <w:pStyle w:val="ListParagraph"/>
        <w:numPr>
          <w:ilvl w:val="0"/>
          <w:numId w:val="11"/>
        </w:numPr>
        <w:spacing w:line="260" w:lineRule="atLeast"/>
        <w:rPr>
          <w:iCs/>
          <w:lang w:val="en-US"/>
        </w:rPr>
      </w:pPr>
      <w:r w:rsidRPr="00283637">
        <w:rPr>
          <w:rFonts w:ascii="Calibri" w:hAnsi="Calibri"/>
          <w:b/>
          <w:bCs/>
          <w:i/>
          <w:color w:val="000000"/>
          <w:sz w:val="22"/>
          <w:szCs w:val="22"/>
          <w:u w:val="single"/>
          <w:lang w:val="en-US"/>
        </w:rPr>
        <w:t xml:space="preserve">Additional annexes to be submitted if the outsourcing relates the stockage of insurance or reinsurance documents in the meaning of Article 76 of the Solvency II Law at a place different than the registered office </w:t>
      </w:r>
      <w:r w:rsidRPr="00283637">
        <w:rPr>
          <w:rFonts w:ascii="Calibri" w:hAnsi="Calibri"/>
          <w:iCs/>
          <w:color w:val="000000"/>
          <w:sz w:val="22"/>
          <w:szCs w:val="22"/>
          <w:lang w:val="en-US"/>
        </w:rPr>
        <w:t xml:space="preserve">=&gt; contact to be taken with the Bank </w:t>
      </w:r>
    </w:p>
    <w:p w14:paraId="2A297374" w14:textId="77777777" w:rsidR="00AF2798" w:rsidRPr="00283637" w:rsidRDefault="00AF2798" w:rsidP="00AF2798">
      <w:pPr>
        <w:pStyle w:val="ListParagraph"/>
        <w:ind w:left="360"/>
        <w:rPr>
          <w:lang w:val="en-US"/>
        </w:rPr>
      </w:pPr>
    </w:p>
    <w:p w14:paraId="133EF100" w14:textId="77777777" w:rsidR="00AF2798" w:rsidRPr="00283637" w:rsidRDefault="00AF2798" w:rsidP="00AF2798">
      <w:pPr>
        <w:pStyle w:val="ListParagraph"/>
        <w:numPr>
          <w:ilvl w:val="0"/>
          <w:numId w:val="11"/>
        </w:numPr>
        <w:spacing w:line="260" w:lineRule="atLeast"/>
        <w:rPr>
          <w:lang w:val="en-US"/>
        </w:rPr>
      </w:pPr>
      <w:r w:rsidRPr="00283637">
        <w:rPr>
          <w:rFonts w:ascii="Calibri" w:hAnsi="Calibri"/>
          <w:b/>
          <w:bCs/>
          <w:i/>
          <w:color w:val="000000"/>
          <w:sz w:val="22"/>
          <w:szCs w:val="22"/>
          <w:u w:val="single"/>
          <w:lang w:val="en-US"/>
        </w:rPr>
        <w:t xml:space="preserve">Additional annexes to be submitted if it is an outsourcing to a third country </w:t>
      </w:r>
    </w:p>
    <w:p w14:paraId="70B047E4" w14:textId="77777777" w:rsidR="00AF2798" w:rsidRPr="004A5D85" w:rsidRDefault="00AF2798" w:rsidP="00AF2798">
      <w:pPr>
        <w:pStyle w:val="ListParagraph"/>
        <w:rPr>
          <w:b/>
          <w:bCs/>
          <w:lang w:val="en-US"/>
        </w:rPr>
      </w:pPr>
    </w:p>
    <w:p w14:paraId="35C2ED31" w14:textId="5AA8CB7D" w:rsidR="00AF2798" w:rsidRPr="004A5D85" w:rsidRDefault="00AF2798" w:rsidP="00AF2798">
      <w:pPr>
        <w:rPr>
          <w:lang w:val="en-US"/>
        </w:rPr>
      </w:pPr>
      <w:r w:rsidRPr="004A5D85">
        <w:rPr>
          <w:lang w:val="en-US"/>
        </w:rPr>
        <w:t xml:space="preserve">(ii) Confirmation of compliance with section 7.4.3. of the governance overarching circular </w:t>
      </w:r>
    </w:p>
    <w:bookmarkEnd w:id="0"/>
    <w:p w14:paraId="766DFF84" w14:textId="77777777" w:rsidR="001E16F9" w:rsidRPr="00283637" w:rsidRDefault="001E16F9" w:rsidP="001E16F9">
      <w:pPr>
        <w:rPr>
          <w:lang w:val="en-US"/>
        </w:rPr>
      </w:pPr>
    </w:p>
    <w:p w14:paraId="74F06B27" w14:textId="77777777" w:rsidR="001E16F9" w:rsidRPr="00283637" w:rsidRDefault="001E16F9" w:rsidP="001E16F9">
      <w:pPr>
        <w:pStyle w:val="ListParagraph"/>
        <w:numPr>
          <w:ilvl w:val="0"/>
          <w:numId w:val="11"/>
        </w:numPr>
        <w:spacing w:line="260" w:lineRule="atLeast"/>
        <w:rPr>
          <w:rFonts w:ascii="Calibri" w:hAnsi="Calibri" w:cs="Calibri"/>
          <w:b/>
          <w:bCs/>
          <w:i/>
          <w:color w:val="000000"/>
          <w:sz w:val="22"/>
          <w:szCs w:val="22"/>
          <w:u w:val="single"/>
          <w:lang w:val="en-US"/>
        </w:rPr>
      </w:pPr>
      <w:r w:rsidRPr="00283637">
        <w:rPr>
          <w:rFonts w:ascii="Calibri" w:hAnsi="Calibri"/>
          <w:b/>
          <w:bCs/>
          <w:i/>
          <w:color w:val="000000"/>
          <w:sz w:val="22"/>
          <w:szCs w:val="22"/>
          <w:u w:val="single"/>
          <w:lang w:val="en-US"/>
        </w:rPr>
        <w:t xml:space="preserve">Additional annexes to be submitted when the service provider makes use of sub-outsourcing: </w:t>
      </w:r>
    </w:p>
    <w:p w14:paraId="464BAF47" w14:textId="77777777" w:rsidR="001E16F9" w:rsidRPr="00B36750" w:rsidRDefault="001E16F9" w:rsidP="001E16F9">
      <w:pPr>
        <w:pStyle w:val="ListParagraph"/>
        <w:ind w:left="0"/>
        <w:rPr>
          <w:lang w:val="en-US"/>
        </w:rPr>
      </w:pPr>
    </w:p>
    <w:p w14:paraId="60901739" w14:textId="77777777" w:rsidR="001E16F9" w:rsidRPr="00C80CF0" w:rsidRDefault="001E16F9" w:rsidP="001E16F9">
      <w:pPr>
        <w:pStyle w:val="ListParagraph"/>
        <w:ind w:left="0"/>
        <w:rPr>
          <w:lang w:val="en-US"/>
        </w:rPr>
      </w:pPr>
      <w:r w:rsidRPr="00C80CF0">
        <w:rPr>
          <w:lang w:val="en-US"/>
        </w:rPr>
        <w:t>(ii) Memorandum with the following information for each significant sub-contractor:</w:t>
      </w:r>
    </w:p>
    <w:p w14:paraId="12D7DD25" w14:textId="77777777" w:rsidR="001E16F9" w:rsidRPr="00B36750" w:rsidRDefault="001E16F9" w:rsidP="001E16F9">
      <w:pPr>
        <w:pStyle w:val="ListParagraph"/>
        <w:ind w:left="0"/>
        <w:rPr>
          <w:lang w:val="en-US"/>
        </w:rPr>
      </w:pPr>
    </w:p>
    <w:p w14:paraId="7E4B9C72" w14:textId="77777777" w:rsidR="001E16F9" w:rsidRPr="00C80CF0" w:rsidRDefault="001E16F9" w:rsidP="001E16F9">
      <w:pPr>
        <w:pStyle w:val="ListParagraph"/>
        <w:numPr>
          <w:ilvl w:val="0"/>
          <w:numId w:val="14"/>
        </w:numPr>
        <w:spacing w:line="260" w:lineRule="atLeast"/>
        <w:rPr>
          <w:lang w:val="en-US"/>
        </w:rPr>
      </w:pPr>
      <w:r w:rsidRPr="00C80CF0">
        <w:rPr>
          <w:lang w:val="en-US"/>
        </w:rPr>
        <w:t xml:space="preserve">Name of the sub-contractor: </w:t>
      </w:r>
    </w:p>
    <w:p w14:paraId="35BDB09C" w14:textId="77777777" w:rsidR="001E16F9" w:rsidRPr="00C80CF0" w:rsidRDefault="001E16F9" w:rsidP="001E16F9">
      <w:pPr>
        <w:pStyle w:val="ListParagraph"/>
        <w:numPr>
          <w:ilvl w:val="0"/>
          <w:numId w:val="14"/>
        </w:numPr>
        <w:spacing w:line="260" w:lineRule="atLeast"/>
        <w:rPr>
          <w:lang w:val="en-US"/>
        </w:rPr>
      </w:pPr>
      <w:r w:rsidRPr="00C80CF0">
        <w:rPr>
          <w:lang w:val="en-US"/>
        </w:rPr>
        <w:t>Description of the sub-outsourcing:</w:t>
      </w:r>
    </w:p>
    <w:p w14:paraId="492D196D" w14:textId="77777777" w:rsidR="001E16F9" w:rsidRPr="00C80CF0" w:rsidRDefault="001E16F9" w:rsidP="001E16F9">
      <w:pPr>
        <w:pStyle w:val="ListParagraph"/>
        <w:numPr>
          <w:ilvl w:val="0"/>
          <w:numId w:val="14"/>
        </w:numPr>
        <w:spacing w:line="260" w:lineRule="atLeast"/>
        <w:rPr>
          <w:lang w:val="en-US"/>
        </w:rPr>
      </w:pPr>
      <w:r w:rsidRPr="00C80CF0">
        <w:rPr>
          <w:lang w:val="en-US"/>
        </w:rPr>
        <w:t>Location of the registered office:</w:t>
      </w:r>
    </w:p>
    <w:p w14:paraId="623552BF" w14:textId="77777777" w:rsidR="001E16F9" w:rsidRPr="00C80CF0" w:rsidRDefault="001E16F9" w:rsidP="001E16F9">
      <w:pPr>
        <w:pStyle w:val="ListParagraph"/>
        <w:numPr>
          <w:ilvl w:val="0"/>
          <w:numId w:val="14"/>
        </w:numPr>
        <w:spacing w:line="260" w:lineRule="atLeast"/>
        <w:rPr>
          <w:lang w:val="en-US"/>
        </w:rPr>
      </w:pPr>
      <w:r w:rsidRPr="00C80CF0">
        <w:rPr>
          <w:lang w:val="en-US"/>
        </w:rPr>
        <w:t>Location(s) where the function will be performed (countries, regions):</w:t>
      </w:r>
    </w:p>
    <w:p w14:paraId="32B455A9" w14:textId="77777777" w:rsidR="001E16F9" w:rsidRPr="00C80CF0" w:rsidRDefault="001E16F9" w:rsidP="001E16F9">
      <w:pPr>
        <w:pStyle w:val="ListParagraph"/>
        <w:numPr>
          <w:ilvl w:val="0"/>
          <w:numId w:val="14"/>
        </w:numPr>
        <w:spacing w:line="260" w:lineRule="atLeast"/>
        <w:rPr>
          <w:lang w:val="en-US"/>
        </w:rPr>
      </w:pPr>
      <w:r w:rsidRPr="00C80CF0">
        <w:rPr>
          <w:lang w:val="en-US"/>
        </w:rPr>
        <w:t>Location(s) where data will be processed or stored (countries, regions):</w:t>
      </w:r>
    </w:p>
    <w:p w14:paraId="4B46F9ED" w14:textId="77777777" w:rsidR="001E16F9" w:rsidRPr="00C80CF0" w:rsidRDefault="001E16F9" w:rsidP="001E16F9">
      <w:pPr>
        <w:pStyle w:val="ListParagraph"/>
        <w:numPr>
          <w:ilvl w:val="0"/>
          <w:numId w:val="14"/>
        </w:numPr>
        <w:spacing w:line="260" w:lineRule="atLeast"/>
        <w:rPr>
          <w:lang w:val="en-US"/>
        </w:rPr>
      </w:pPr>
      <w:r w:rsidRPr="00C80CF0">
        <w:rPr>
          <w:lang w:val="en-US"/>
        </w:rPr>
        <w:t>Does the sub-contractor belong to the group of the company?</w:t>
      </w:r>
    </w:p>
    <w:p w14:paraId="7CEEE883" w14:textId="77777777" w:rsidR="001E16F9" w:rsidRPr="00C80CF0" w:rsidRDefault="001E16F9" w:rsidP="001E16F9">
      <w:pPr>
        <w:pStyle w:val="ListParagraph"/>
        <w:numPr>
          <w:ilvl w:val="0"/>
          <w:numId w:val="14"/>
        </w:numPr>
        <w:spacing w:line="260" w:lineRule="atLeast"/>
        <w:rPr>
          <w:lang w:val="en-US"/>
        </w:rPr>
      </w:pPr>
      <w:r w:rsidRPr="00C80CF0">
        <w:rPr>
          <w:lang w:val="en-US"/>
        </w:rPr>
        <w:t>Does the sub-contractor have access to personal data?</w:t>
      </w:r>
    </w:p>
    <w:p w14:paraId="745AED9C" w14:textId="77777777" w:rsidR="001E16F9" w:rsidRPr="00C80CF0" w:rsidRDefault="001E16F9" w:rsidP="001E16F9">
      <w:pPr>
        <w:pStyle w:val="ListParagraph"/>
        <w:numPr>
          <w:ilvl w:val="0"/>
          <w:numId w:val="14"/>
        </w:numPr>
        <w:spacing w:line="260" w:lineRule="atLeast"/>
        <w:rPr>
          <w:lang w:val="en-US"/>
        </w:rPr>
      </w:pPr>
      <w:r w:rsidRPr="00C80CF0">
        <w:rPr>
          <w:lang w:val="en-US"/>
        </w:rPr>
        <w:t>Nature of the shared data:</w:t>
      </w:r>
    </w:p>
    <w:p w14:paraId="5F5A7BF8" w14:textId="77777777" w:rsidR="001E16F9" w:rsidRPr="00B36750" w:rsidRDefault="001E16F9" w:rsidP="001E16F9">
      <w:pPr>
        <w:rPr>
          <w:lang w:val="en-US"/>
        </w:rPr>
      </w:pPr>
    </w:p>
    <w:p w14:paraId="2D52D481" w14:textId="77777777" w:rsidR="001E16F9" w:rsidRPr="00BD1138" w:rsidRDefault="001E16F9" w:rsidP="001E16F9">
      <w:pPr>
        <w:jc w:val="center"/>
      </w:pPr>
      <w:r>
        <w:t>_____________________</w:t>
      </w:r>
    </w:p>
    <w:p w14:paraId="112439FE" w14:textId="77777777" w:rsidR="00ED1B50" w:rsidRDefault="00ED1B50" w:rsidP="007060FF"/>
    <w:p w14:paraId="35D187F6" w14:textId="77777777" w:rsidR="009D7114" w:rsidRDefault="009D7114" w:rsidP="007060FF"/>
    <w:p w14:paraId="4259B52B" w14:textId="77777777" w:rsidR="009D7114" w:rsidRPr="007060FF" w:rsidRDefault="009D7114" w:rsidP="007060FF"/>
    <w:sectPr w:rsidR="009D7114" w:rsidRPr="007060FF" w:rsidSect="009D7114">
      <w:headerReference w:type="even" r:id="rId10"/>
      <w:headerReference w:type="default" r:id="rId11"/>
      <w:headerReference w:type="first" r:id="rId12"/>
      <w:pgSz w:w="16840" w:h="11907" w:orient="landscape" w:code="9"/>
      <w:pgMar w:top="1559" w:right="1134" w:bottom="1559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2A0FB9" w14:textId="77777777" w:rsidR="009D7114" w:rsidRDefault="009D7114">
      <w:r>
        <w:separator/>
      </w:r>
    </w:p>
  </w:endnote>
  <w:endnote w:type="continuationSeparator" w:id="0">
    <w:p w14:paraId="329C962D" w14:textId="77777777" w:rsidR="009D7114" w:rsidRDefault="009D7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983259" w14:textId="77777777" w:rsidR="009D7114" w:rsidRDefault="009D7114">
      <w:r>
        <w:separator/>
      </w:r>
    </w:p>
  </w:footnote>
  <w:footnote w:type="continuationSeparator" w:id="0">
    <w:p w14:paraId="1113EE36" w14:textId="77777777" w:rsidR="009D7114" w:rsidRDefault="009D71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7DAC1B" w14:textId="77777777" w:rsidR="00796132" w:rsidRDefault="00796132">
    <w:pPr>
      <w:pStyle w:val="Header"/>
      <w:tabs>
        <w:tab w:val="clear" w:pos="4394"/>
        <w:tab w:val="center" w:pos="439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DE894D" w14:textId="77777777" w:rsidR="00796132" w:rsidRDefault="003B6994">
    <w:pPr>
      <w:pStyle w:val="Header"/>
      <w:tabs>
        <w:tab w:val="clear" w:pos="4394"/>
        <w:tab w:val="center" w:pos="4395"/>
      </w:tabs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 w:rsidR="00796132">
      <w:t>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5864E3" w14:textId="77777777" w:rsidR="00796132" w:rsidRDefault="00796132">
    <w:pPr>
      <w:pStyle w:val="Header"/>
      <w:tabs>
        <w:tab w:val="clear" w:pos="4394"/>
        <w:tab w:val="center" w:pos="439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A38845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2C0E6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0B8E5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A84BD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562AB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8E51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983FB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A7C1E4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19834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C6E80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4F5096E"/>
    <w:multiLevelType w:val="hybridMultilevel"/>
    <w:tmpl w:val="5D620104"/>
    <w:lvl w:ilvl="0" w:tplc="F044025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811751"/>
    <w:multiLevelType w:val="hybridMultilevel"/>
    <w:tmpl w:val="606EB31C"/>
    <w:lvl w:ilvl="0" w:tplc="F044025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12831EE"/>
    <w:multiLevelType w:val="hybridMultilevel"/>
    <w:tmpl w:val="8D965446"/>
    <w:lvl w:ilvl="0" w:tplc="F0440254">
      <w:start w:val="2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80C0019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4EE6874"/>
    <w:multiLevelType w:val="hybridMultilevel"/>
    <w:tmpl w:val="C7F23DE0"/>
    <w:lvl w:ilvl="0" w:tplc="080C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9CC3A65"/>
    <w:multiLevelType w:val="hybridMultilevel"/>
    <w:tmpl w:val="5ED0AA68"/>
    <w:lvl w:ilvl="0" w:tplc="080C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14"/>
  </w:num>
  <w:num w:numId="12">
    <w:abstractNumId w:val="13"/>
  </w:num>
  <w:num w:numId="13">
    <w:abstractNumId w:val="10"/>
  </w:num>
  <w:num w:numId="14">
    <w:abstractNumId w:val="1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activeWritingStyle w:appName="MSWord" w:lang="en-GB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114"/>
    <w:rsid w:val="00002AB1"/>
    <w:rsid w:val="00005848"/>
    <w:rsid w:val="0001064F"/>
    <w:rsid w:val="00016588"/>
    <w:rsid w:val="0002547B"/>
    <w:rsid w:val="00082B62"/>
    <w:rsid w:val="00092F24"/>
    <w:rsid w:val="000A43B4"/>
    <w:rsid w:val="000C2D0A"/>
    <w:rsid w:val="001726FE"/>
    <w:rsid w:val="001767E5"/>
    <w:rsid w:val="00190BA2"/>
    <w:rsid w:val="001E16F9"/>
    <w:rsid w:val="00217B38"/>
    <w:rsid w:val="0022049F"/>
    <w:rsid w:val="00243709"/>
    <w:rsid w:val="00247B44"/>
    <w:rsid w:val="00283637"/>
    <w:rsid w:val="002968E4"/>
    <w:rsid w:val="002D19CB"/>
    <w:rsid w:val="002F65B9"/>
    <w:rsid w:val="00310D8D"/>
    <w:rsid w:val="00352DC7"/>
    <w:rsid w:val="003B6994"/>
    <w:rsid w:val="003C268F"/>
    <w:rsid w:val="00477796"/>
    <w:rsid w:val="004A5D85"/>
    <w:rsid w:val="00577B66"/>
    <w:rsid w:val="005C7148"/>
    <w:rsid w:val="006356E0"/>
    <w:rsid w:val="00637909"/>
    <w:rsid w:val="00661343"/>
    <w:rsid w:val="00662196"/>
    <w:rsid w:val="00665FF1"/>
    <w:rsid w:val="006720E3"/>
    <w:rsid w:val="00683E12"/>
    <w:rsid w:val="0068491F"/>
    <w:rsid w:val="00692D3A"/>
    <w:rsid w:val="006A50FA"/>
    <w:rsid w:val="006E020F"/>
    <w:rsid w:val="007060FF"/>
    <w:rsid w:val="0071233C"/>
    <w:rsid w:val="007360DD"/>
    <w:rsid w:val="00772B0D"/>
    <w:rsid w:val="00782E97"/>
    <w:rsid w:val="00796132"/>
    <w:rsid w:val="007B7057"/>
    <w:rsid w:val="007F0CC7"/>
    <w:rsid w:val="0083501D"/>
    <w:rsid w:val="00840F95"/>
    <w:rsid w:val="008448B4"/>
    <w:rsid w:val="008533D0"/>
    <w:rsid w:val="00871F80"/>
    <w:rsid w:val="00876A19"/>
    <w:rsid w:val="00892821"/>
    <w:rsid w:val="008A6313"/>
    <w:rsid w:val="008C53AF"/>
    <w:rsid w:val="0090787B"/>
    <w:rsid w:val="00913394"/>
    <w:rsid w:val="00942DD5"/>
    <w:rsid w:val="00960F42"/>
    <w:rsid w:val="0096502C"/>
    <w:rsid w:val="009754ED"/>
    <w:rsid w:val="00993CCE"/>
    <w:rsid w:val="009D7114"/>
    <w:rsid w:val="009F23EB"/>
    <w:rsid w:val="00A126F9"/>
    <w:rsid w:val="00A80218"/>
    <w:rsid w:val="00A86AC8"/>
    <w:rsid w:val="00AA3C24"/>
    <w:rsid w:val="00AC79A6"/>
    <w:rsid w:val="00AF2798"/>
    <w:rsid w:val="00B37AA8"/>
    <w:rsid w:val="00B40075"/>
    <w:rsid w:val="00BC6750"/>
    <w:rsid w:val="00BE791D"/>
    <w:rsid w:val="00C37481"/>
    <w:rsid w:val="00C377BC"/>
    <w:rsid w:val="00C769A5"/>
    <w:rsid w:val="00CA177B"/>
    <w:rsid w:val="00CA5A74"/>
    <w:rsid w:val="00CB4B76"/>
    <w:rsid w:val="00CD268E"/>
    <w:rsid w:val="00D84645"/>
    <w:rsid w:val="00DE2E9A"/>
    <w:rsid w:val="00E02090"/>
    <w:rsid w:val="00EA01EB"/>
    <w:rsid w:val="00EA6773"/>
    <w:rsid w:val="00ED1B50"/>
    <w:rsid w:val="00F27D53"/>
    <w:rsid w:val="00F7258B"/>
    <w:rsid w:val="00F911CE"/>
    <w:rsid w:val="00FA5EF5"/>
    <w:rsid w:val="00FF5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A895AD"/>
  <w15:chartTrackingRefBased/>
  <w15:docId w15:val="{F1782C0C-FDF4-4D0A-80E3-79B07A1C8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Times New Roman" w:hAnsi="Times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16F9"/>
    <w:pPr>
      <w:jc w:val="both"/>
    </w:pPr>
    <w:rPr>
      <w:rFonts w:ascii="Arial" w:hAnsi="Arial"/>
      <w:lang w:val="nl-NL" w:eastAsia="nl-NL" w:bidi="nl-NL"/>
    </w:rPr>
  </w:style>
  <w:style w:type="paragraph" w:styleId="Heading1">
    <w:name w:val="heading 1"/>
    <w:basedOn w:val="Normal"/>
    <w:next w:val="Normal"/>
    <w:qFormat/>
    <w:rsid w:val="00CA177B"/>
    <w:pPr>
      <w:keepNext/>
      <w:keepLines/>
      <w:spacing w:before="240" w:after="240"/>
      <w:outlineLvl w:val="0"/>
    </w:pPr>
    <w:rPr>
      <w:b/>
      <w:caps/>
      <w:u w:val="single"/>
    </w:rPr>
  </w:style>
  <w:style w:type="paragraph" w:styleId="Heading2">
    <w:name w:val="heading 2"/>
    <w:basedOn w:val="Normal"/>
    <w:next w:val="Normal"/>
    <w:qFormat/>
    <w:rsid w:val="00CA177B"/>
    <w:pPr>
      <w:keepNext/>
      <w:keepLines/>
      <w:spacing w:before="120" w:after="120"/>
      <w:outlineLvl w:val="1"/>
    </w:pPr>
    <w:rPr>
      <w:caps/>
      <w:u w:val="single"/>
    </w:rPr>
  </w:style>
  <w:style w:type="paragraph" w:styleId="Heading3">
    <w:name w:val="heading 3"/>
    <w:basedOn w:val="Normal"/>
    <w:next w:val="Normal"/>
    <w:qFormat/>
    <w:rsid w:val="00CA177B"/>
    <w:pPr>
      <w:keepNext/>
      <w:keepLines/>
      <w:outlineLvl w:val="2"/>
    </w:pPr>
    <w:rPr>
      <w:caps/>
    </w:rPr>
  </w:style>
  <w:style w:type="paragraph" w:styleId="Heading4">
    <w:name w:val="heading 4"/>
    <w:basedOn w:val="Normal"/>
    <w:next w:val="Normal"/>
    <w:qFormat/>
    <w:rsid w:val="00CA177B"/>
    <w:pPr>
      <w:keepNext/>
      <w:keepLines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rsid w:val="00CA177B"/>
    <w:pPr>
      <w:keepNext/>
      <w:keepLines/>
      <w:outlineLvl w:val="4"/>
    </w:pPr>
  </w:style>
  <w:style w:type="paragraph" w:styleId="Heading6">
    <w:name w:val="heading 6"/>
    <w:basedOn w:val="Normal"/>
    <w:next w:val="Normal"/>
    <w:qFormat/>
    <w:rsid w:val="00CA177B"/>
    <w:pPr>
      <w:keepNext/>
      <w:keepLines/>
      <w:outlineLvl w:val="5"/>
    </w:pPr>
  </w:style>
  <w:style w:type="paragraph" w:styleId="Heading7">
    <w:name w:val="heading 7"/>
    <w:basedOn w:val="Normal"/>
    <w:next w:val="Normal"/>
    <w:qFormat/>
    <w:rsid w:val="00CA177B"/>
    <w:pPr>
      <w:keepNext/>
      <w:keepLines/>
      <w:outlineLvl w:val="6"/>
    </w:pPr>
  </w:style>
  <w:style w:type="paragraph" w:styleId="Heading8">
    <w:name w:val="heading 8"/>
    <w:basedOn w:val="Normal"/>
    <w:next w:val="Normal"/>
    <w:qFormat/>
    <w:rsid w:val="00CA177B"/>
    <w:pPr>
      <w:keepNext/>
      <w:keepLines/>
      <w:outlineLvl w:val="7"/>
    </w:pPr>
  </w:style>
  <w:style w:type="paragraph" w:styleId="Heading9">
    <w:name w:val="heading 9"/>
    <w:basedOn w:val="Normal"/>
    <w:next w:val="Normal"/>
    <w:qFormat/>
    <w:rsid w:val="00CA177B"/>
    <w:pPr>
      <w:keepNext/>
      <w:keepLines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5">
    <w:name w:val="toc 5"/>
    <w:basedOn w:val="Normal"/>
    <w:next w:val="Normal"/>
    <w:semiHidden/>
    <w:rsid w:val="00CA177B"/>
    <w:pPr>
      <w:keepLines/>
      <w:tabs>
        <w:tab w:val="right" w:leader="dot" w:pos="8789"/>
      </w:tabs>
      <w:ind w:left="879" w:right="567" w:hanging="879"/>
      <w:jc w:val="left"/>
    </w:pPr>
  </w:style>
  <w:style w:type="paragraph" w:styleId="TOC4">
    <w:name w:val="toc 4"/>
    <w:basedOn w:val="Normal"/>
    <w:next w:val="Normal"/>
    <w:semiHidden/>
    <w:rsid w:val="00CA177B"/>
    <w:pPr>
      <w:keepLines/>
      <w:tabs>
        <w:tab w:val="right" w:leader="dot" w:pos="8789"/>
      </w:tabs>
      <w:ind w:left="714" w:right="567" w:hanging="714"/>
      <w:jc w:val="left"/>
    </w:pPr>
  </w:style>
  <w:style w:type="paragraph" w:styleId="TOC3">
    <w:name w:val="toc 3"/>
    <w:basedOn w:val="Normal"/>
    <w:next w:val="Normal"/>
    <w:semiHidden/>
    <w:rsid w:val="00CA177B"/>
    <w:pPr>
      <w:keepLines/>
      <w:tabs>
        <w:tab w:val="right" w:leader="dot" w:pos="8789"/>
      </w:tabs>
      <w:ind w:left="556" w:right="567" w:hanging="556"/>
      <w:jc w:val="left"/>
    </w:pPr>
  </w:style>
  <w:style w:type="paragraph" w:styleId="TOC2">
    <w:name w:val="toc 2"/>
    <w:basedOn w:val="Normal"/>
    <w:next w:val="Normal"/>
    <w:semiHidden/>
    <w:rsid w:val="00CA177B"/>
    <w:pPr>
      <w:keepLines/>
      <w:tabs>
        <w:tab w:val="right" w:leader="dot" w:pos="8789"/>
      </w:tabs>
      <w:ind w:left="397" w:right="567" w:hanging="397"/>
      <w:jc w:val="left"/>
    </w:pPr>
  </w:style>
  <w:style w:type="paragraph" w:styleId="TOC1">
    <w:name w:val="toc 1"/>
    <w:basedOn w:val="Normal"/>
    <w:next w:val="Normal"/>
    <w:semiHidden/>
    <w:rsid w:val="00CA177B"/>
    <w:pPr>
      <w:keepLines/>
      <w:tabs>
        <w:tab w:val="right" w:leader="dot" w:pos="8789"/>
      </w:tabs>
      <w:ind w:left="227" w:right="567" w:hanging="227"/>
      <w:jc w:val="left"/>
    </w:pPr>
  </w:style>
  <w:style w:type="paragraph" w:styleId="Footer">
    <w:name w:val="footer"/>
    <w:basedOn w:val="Normal"/>
    <w:rsid w:val="00CA177B"/>
    <w:pPr>
      <w:tabs>
        <w:tab w:val="center" w:pos="4395"/>
        <w:tab w:val="right" w:pos="8789"/>
      </w:tabs>
    </w:pPr>
    <w:rPr>
      <w:sz w:val="18"/>
    </w:rPr>
  </w:style>
  <w:style w:type="paragraph" w:styleId="Header">
    <w:name w:val="header"/>
    <w:basedOn w:val="Normal"/>
    <w:rsid w:val="00CA177B"/>
    <w:pPr>
      <w:tabs>
        <w:tab w:val="center" w:pos="4394"/>
        <w:tab w:val="right" w:pos="8789"/>
      </w:tabs>
    </w:pPr>
  </w:style>
  <w:style w:type="character" w:styleId="FootnoteReference">
    <w:name w:val="footnote reference"/>
    <w:basedOn w:val="DefaultParagraphFont"/>
    <w:semiHidden/>
    <w:rsid w:val="00CA177B"/>
    <w:rPr>
      <w:position w:val="6"/>
      <w:sz w:val="16"/>
    </w:rPr>
  </w:style>
  <w:style w:type="paragraph" w:styleId="FootnoteText">
    <w:name w:val="footnote text"/>
    <w:basedOn w:val="Normal"/>
    <w:semiHidden/>
    <w:rsid w:val="00CA177B"/>
    <w:pPr>
      <w:spacing w:line="240" w:lineRule="atLeast"/>
    </w:pPr>
    <w:rPr>
      <w:sz w:val="18"/>
    </w:rPr>
  </w:style>
  <w:style w:type="paragraph" w:styleId="NormalIndent">
    <w:name w:val="Normal Indent"/>
    <w:basedOn w:val="Normal"/>
    <w:rsid w:val="00CA177B"/>
    <w:pPr>
      <w:tabs>
        <w:tab w:val="left" w:pos="567"/>
      </w:tabs>
      <w:ind w:left="284"/>
    </w:pPr>
  </w:style>
  <w:style w:type="paragraph" w:customStyle="1" w:styleId="auteurs">
    <w:name w:val="auteurs"/>
    <w:basedOn w:val="Normal"/>
    <w:rsid w:val="00CA177B"/>
    <w:pPr>
      <w:tabs>
        <w:tab w:val="center" w:pos="1985"/>
        <w:tab w:val="center" w:pos="6521"/>
      </w:tabs>
      <w:jc w:val="left"/>
    </w:pPr>
  </w:style>
  <w:style w:type="paragraph" w:styleId="MacroText">
    <w:name w:val="macro"/>
    <w:semiHidden/>
    <w:rsid w:val="00CA177B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line="240" w:lineRule="atLeast"/>
    </w:pPr>
    <w:rPr>
      <w:lang w:val="en-GB" w:eastAsia="en-US"/>
    </w:rPr>
  </w:style>
  <w:style w:type="paragraph" w:styleId="TOC6">
    <w:name w:val="toc 6"/>
    <w:basedOn w:val="Normal"/>
    <w:next w:val="Normal"/>
    <w:semiHidden/>
    <w:rsid w:val="00CA177B"/>
    <w:pPr>
      <w:keepLines/>
      <w:tabs>
        <w:tab w:val="right" w:leader="dot" w:pos="8789"/>
      </w:tabs>
      <w:ind w:left="1049" w:right="567" w:hanging="1049"/>
      <w:jc w:val="left"/>
    </w:pPr>
  </w:style>
  <w:style w:type="paragraph" w:styleId="TOC7">
    <w:name w:val="toc 7"/>
    <w:basedOn w:val="Normal"/>
    <w:next w:val="Normal"/>
    <w:semiHidden/>
    <w:rsid w:val="00CA177B"/>
    <w:pPr>
      <w:keepLines/>
      <w:tabs>
        <w:tab w:val="right" w:leader="dot" w:pos="8789"/>
      </w:tabs>
      <w:ind w:left="1219" w:right="567" w:hanging="1219"/>
      <w:jc w:val="left"/>
    </w:pPr>
  </w:style>
  <w:style w:type="paragraph" w:styleId="TOC8">
    <w:name w:val="toc 8"/>
    <w:basedOn w:val="Normal"/>
    <w:next w:val="Normal"/>
    <w:semiHidden/>
    <w:rsid w:val="00CA177B"/>
    <w:pPr>
      <w:keepLines/>
      <w:tabs>
        <w:tab w:val="right" w:leader="dot" w:pos="8789"/>
      </w:tabs>
      <w:ind w:left="1378" w:right="567" w:hanging="1378"/>
      <w:jc w:val="left"/>
    </w:pPr>
  </w:style>
  <w:style w:type="paragraph" w:styleId="TOC9">
    <w:name w:val="toc 9"/>
    <w:basedOn w:val="Normal"/>
    <w:next w:val="Normal"/>
    <w:semiHidden/>
    <w:rsid w:val="00CA177B"/>
    <w:pPr>
      <w:keepLines/>
      <w:tabs>
        <w:tab w:val="right" w:leader="dot" w:pos="8789"/>
      </w:tabs>
      <w:ind w:left="1548" w:right="567" w:hanging="1548"/>
      <w:jc w:val="left"/>
    </w:pPr>
  </w:style>
  <w:style w:type="paragraph" w:styleId="DocumentMap">
    <w:name w:val="Document Map"/>
    <w:basedOn w:val="Normal"/>
    <w:semiHidden/>
    <w:rsid w:val="00CA177B"/>
    <w:pPr>
      <w:shd w:val="clear" w:color="auto" w:fill="000080"/>
    </w:pPr>
    <w:rPr>
      <w:rFonts w:ascii="Tahoma" w:hAnsi="Tahoma"/>
    </w:rPr>
  </w:style>
  <w:style w:type="paragraph" w:styleId="ListParagraph">
    <w:name w:val="List Paragraph"/>
    <w:basedOn w:val="Normal"/>
    <w:link w:val="ListParagraphChar"/>
    <w:uiPriority w:val="34"/>
    <w:qFormat/>
    <w:rsid w:val="001E16F9"/>
    <w:pPr>
      <w:ind w:left="720"/>
      <w:contextualSpacing/>
    </w:pPr>
  </w:style>
  <w:style w:type="table" w:styleId="TableGrid">
    <w:name w:val="Table Grid"/>
    <w:basedOn w:val="TableNormal"/>
    <w:rsid w:val="001E16F9"/>
    <w:rPr>
      <w:lang w:val="nl-NL" w:eastAsia="nl-NL" w:bidi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1E16F9"/>
    <w:rPr>
      <w:rFonts w:ascii="Arial" w:hAnsi="Arial"/>
      <w:lang w:val="nl-NL" w:eastAsia="nl-NL" w:bidi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AF3A5484B6FF448ACCCA69E8472B16" ma:contentTypeVersion="4" ma:contentTypeDescription="Create a new document." ma:contentTypeScope="" ma:versionID="ad456aad5134b0d3923add5b8672737a">
  <xsd:schema xmlns:xsd="http://www.w3.org/2001/XMLSchema" xmlns:xs="http://www.w3.org/2001/XMLSchema" xmlns:p="http://schemas.microsoft.com/office/2006/metadata/properties" xmlns:ns3="9d8deac5-fb3e-42b5-850d-8cad8f8fcad4" targetNamespace="http://schemas.microsoft.com/office/2006/metadata/properties" ma:root="true" ma:fieldsID="257cfc3988ec7cd48dc4a0674d913462" ns3:_="">
    <xsd:import namespace="9d8deac5-fb3e-42b5-850d-8cad8f8fca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8deac5-fb3e-42b5-850d-8cad8f8fca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4A3FBF-148C-4303-9A90-0CB6F31A0326}">
  <ds:schemaRefs>
    <ds:schemaRef ds:uri="http://purl.org/dc/terms/"/>
    <ds:schemaRef ds:uri="http://schemas.microsoft.com/office/2006/documentManagement/types"/>
    <ds:schemaRef ds:uri="http://www.w3.org/XML/1998/namespace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9d8deac5-fb3e-42b5-850d-8cad8f8fcad4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2B50D321-2675-48E1-9D8D-5A918258C1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8deac5-fb3e-42b5-850d-8cad8f8fca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02E00D-608E-48E0-B136-A0262E86C1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730</Words>
  <Characters>4015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Strypstein Nicolas</dc:creator>
  <cp:keywords/>
  <dc:description/>
  <cp:lastModifiedBy>Cornille Jonathan</cp:lastModifiedBy>
  <cp:revision>2</cp:revision>
  <cp:lastPrinted>1900-12-31T22:00:00Z</cp:lastPrinted>
  <dcterms:created xsi:type="dcterms:W3CDTF">2021-10-08T14:32:00Z</dcterms:created>
  <dcterms:modified xsi:type="dcterms:W3CDTF">2021-10-08T14:32:00Z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0x010100F5AF3A5484B6FF448ACCCA69E8472B16</vt:lpwstr>
  </property>
</Properties>
</file>