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3F4BB4" w:rsidRPr="00E85A4D" w14:paraId="4D09275A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8D5C0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CDF52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02BF2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32D6FA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56E1C99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BE317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3A419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B3C83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D1094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F74C" w14:textId="77777777" w:rsidR="003F4BB4" w:rsidRPr="00E85A4D" w:rsidRDefault="003F4BB4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3F4BB4" w:rsidRPr="00E85A4D" w14:paraId="64E1A358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3379490" w14:textId="77777777" w:rsidR="003F4BB4" w:rsidRPr="00E85A4D" w:rsidRDefault="003F4BB4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64B5598" w14:textId="77777777" w:rsidR="003F4BB4" w:rsidRPr="00E85A4D" w:rsidRDefault="003F4BB4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1F76AC" w14:textId="77777777" w:rsidR="003F4BB4" w:rsidRPr="00E85A4D" w:rsidRDefault="003F4BB4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185EC7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6F8DE45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73F613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B41E28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F5A3B2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5C238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8E764" w14:textId="77777777" w:rsidR="003F4BB4" w:rsidRPr="00E85A4D" w:rsidRDefault="003F4BB4" w:rsidP="00FF7570">
            <w:pPr>
              <w:spacing w:line="240" w:lineRule="atLeast"/>
              <w:jc w:val="left"/>
            </w:pPr>
          </w:p>
        </w:tc>
      </w:tr>
      <w:tr w:rsidR="003F4BB4" w:rsidRPr="002E5323" w14:paraId="392A8808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4453C4" w14:textId="77777777" w:rsidR="003F4BB4" w:rsidRPr="00E85A4D" w:rsidRDefault="003F4BB4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B4E619E" w14:textId="77777777" w:rsidR="003F4BB4" w:rsidRPr="00E85A4D" w:rsidRDefault="003F4BB4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03B4F4" w14:textId="77777777" w:rsidR="003F4BB4" w:rsidRPr="00E85A4D" w:rsidRDefault="003F4BB4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41C437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114813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06CF6E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507039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EE1C90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CAA2B1" w14:textId="77777777" w:rsidR="003F4BB4" w:rsidRPr="00E85A4D" w:rsidRDefault="003F4BB4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D04D1A" w14:textId="59BDF6CC" w:rsidR="003F4BB4" w:rsidRPr="002E5323" w:rsidRDefault="003F4BB4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rPr>
                <w:lang w:val="de-DE"/>
              </w:rPr>
              <w:t xml:space="preserve">CONSO </w:t>
            </w:r>
            <w:r w:rsidRPr="00C87AAA">
              <w:rPr>
                <w:lang w:val="de-DE"/>
              </w:rPr>
              <w:t>1</w:t>
            </w:r>
          </w:p>
        </w:tc>
      </w:tr>
    </w:tbl>
    <w:p w14:paraId="2FB16D7B" w14:textId="77777777" w:rsidR="003F4BB4" w:rsidRPr="00C87AAA" w:rsidRDefault="003F4BB4" w:rsidP="003F4BB4">
      <w:pPr>
        <w:spacing w:line="240" w:lineRule="atLeast"/>
        <w:jc w:val="left"/>
        <w:rPr>
          <w:b/>
          <w:lang w:val="de-DE"/>
        </w:rPr>
      </w:pPr>
    </w:p>
    <w:p w14:paraId="09C1B605" w14:textId="77777777" w:rsidR="003F4BB4" w:rsidRPr="00664A1E" w:rsidRDefault="003F4BB4" w:rsidP="003F4BB4">
      <w:pPr>
        <w:pBdr>
          <w:top w:val="single" w:sz="4" w:space="8" w:color="auto"/>
          <w:left w:val="single" w:sz="4" w:space="1" w:color="auto"/>
          <w:bottom w:val="single" w:sz="4" w:space="3" w:color="auto"/>
          <w:right w:val="single" w:sz="4" w:space="0" w:color="auto"/>
        </w:pBdr>
        <w:spacing w:line="240" w:lineRule="atLeast"/>
        <w:ind w:left="1418" w:right="1418"/>
        <w:jc w:val="center"/>
        <w:rPr>
          <w:b/>
          <w:caps/>
          <w:sz w:val="22"/>
          <w:szCs w:val="22"/>
          <w:lang w:val="de-DE"/>
        </w:rPr>
      </w:pPr>
      <w:r w:rsidRPr="00664A1E">
        <w:rPr>
          <w:b/>
          <w:caps/>
          <w:sz w:val="22"/>
          <w:szCs w:val="22"/>
          <w:lang w:val="de-DE"/>
        </w:rPr>
        <w:t xml:space="preserve">KONSOLIDIERTER JAHRESABSCHLUSS und übrige </w:t>
      </w:r>
    </w:p>
    <w:p w14:paraId="6770933D" w14:textId="77777777" w:rsidR="003F4BB4" w:rsidRPr="00664A1E" w:rsidRDefault="003F4BB4" w:rsidP="003F4BB4">
      <w:pPr>
        <w:pBdr>
          <w:top w:val="single" w:sz="4" w:space="8" w:color="auto"/>
          <w:left w:val="single" w:sz="4" w:space="1" w:color="auto"/>
          <w:bottom w:val="single" w:sz="4" w:space="3" w:color="auto"/>
          <w:right w:val="single" w:sz="4" w:space="0" w:color="auto"/>
        </w:pBdr>
        <w:spacing w:line="240" w:lineRule="atLeast"/>
        <w:ind w:left="1418" w:right="1418"/>
        <w:jc w:val="center"/>
        <w:rPr>
          <w:b/>
          <w:caps/>
          <w:sz w:val="22"/>
          <w:szCs w:val="22"/>
          <w:lang w:val="de-DE"/>
        </w:rPr>
      </w:pPr>
      <w:r w:rsidRPr="00664A1E">
        <w:rPr>
          <w:b/>
          <w:caps/>
          <w:sz w:val="22"/>
          <w:szCs w:val="22"/>
          <w:lang w:val="de-DE"/>
        </w:rPr>
        <w:t xml:space="preserve">aufgrund des Gesetzbuches </w:t>
      </w:r>
      <w:r>
        <w:rPr>
          <w:b/>
          <w:caps/>
          <w:sz w:val="22"/>
          <w:szCs w:val="22"/>
          <w:lang w:val="de-DE"/>
        </w:rPr>
        <w:t>DER</w:t>
      </w:r>
      <w:r w:rsidRPr="00664A1E">
        <w:rPr>
          <w:b/>
          <w:caps/>
          <w:sz w:val="22"/>
          <w:szCs w:val="22"/>
          <w:lang w:val="de-DE"/>
        </w:rPr>
        <w:t xml:space="preserve"> Gesellschaften und</w:t>
      </w:r>
    </w:p>
    <w:p w14:paraId="64CD788E" w14:textId="77777777" w:rsidR="003F4BB4" w:rsidRPr="00664A1E" w:rsidRDefault="003F4BB4" w:rsidP="003F4BB4">
      <w:pPr>
        <w:pBdr>
          <w:top w:val="single" w:sz="4" w:space="8" w:color="auto"/>
          <w:left w:val="single" w:sz="4" w:space="1" w:color="auto"/>
          <w:bottom w:val="single" w:sz="4" w:space="3" w:color="auto"/>
          <w:right w:val="single" w:sz="4" w:space="0" w:color="auto"/>
        </w:pBdr>
        <w:spacing w:line="240" w:lineRule="atLeast"/>
        <w:ind w:left="1418" w:right="1418"/>
        <w:jc w:val="center"/>
        <w:rPr>
          <w:b/>
          <w:sz w:val="22"/>
          <w:lang w:val="de-DE"/>
        </w:rPr>
      </w:pPr>
      <w:r w:rsidRPr="00664A1E">
        <w:rPr>
          <w:b/>
          <w:caps/>
          <w:sz w:val="22"/>
          <w:szCs w:val="22"/>
          <w:lang w:val="de-DE"/>
        </w:rPr>
        <w:t>Vereinigungen</w:t>
      </w:r>
      <w:r w:rsidRPr="00664A1E">
        <w:rPr>
          <w:rStyle w:val="st1"/>
          <w:rFonts w:cs="Arial"/>
          <w:lang w:val="de-DE"/>
        </w:rPr>
        <w:t xml:space="preserve"> </w:t>
      </w:r>
      <w:r w:rsidRPr="00664A1E">
        <w:rPr>
          <w:b/>
          <w:caps/>
          <w:sz w:val="22"/>
          <w:szCs w:val="22"/>
          <w:lang w:val="de-DE"/>
        </w:rPr>
        <w:t>zu hinterlegenDE dokumente</w:t>
      </w:r>
    </w:p>
    <w:p w14:paraId="582D1A71" w14:textId="77777777" w:rsidR="003F4BB4" w:rsidRPr="005A2091" w:rsidRDefault="003F4BB4" w:rsidP="003F4BB4">
      <w:pPr>
        <w:spacing w:line="240" w:lineRule="atLeast"/>
        <w:jc w:val="left"/>
        <w:rPr>
          <w:lang w:val="de-DE"/>
        </w:rPr>
      </w:pPr>
    </w:p>
    <w:p w14:paraId="555C57A9" w14:textId="77777777" w:rsidR="003F4BB4" w:rsidRPr="005A2091" w:rsidRDefault="003F4BB4" w:rsidP="003F4BB4">
      <w:pPr>
        <w:spacing w:line="240" w:lineRule="atLeast"/>
        <w:jc w:val="left"/>
        <w:rPr>
          <w:caps/>
          <w:sz w:val="18"/>
          <w:szCs w:val="18"/>
          <w:lang w:val="de-DE"/>
        </w:rPr>
      </w:pPr>
      <w:r w:rsidRPr="005A2091">
        <w:rPr>
          <w:b/>
          <w:lang w:val="de-DE"/>
        </w:rPr>
        <w:t>IDENTIFIKATIONSANGABEN (am Datum der Hinterlegung)</w:t>
      </w:r>
    </w:p>
    <w:p w14:paraId="26D26C0D" w14:textId="77777777" w:rsidR="00150A59" w:rsidRPr="00664A1E" w:rsidRDefault="00150A59" w:rsidP="00150A59">
      <w:pPr>
        <w:spacing w:line="240" w:lineRule="auto"/>
        <w:jc w:val="left"/>
        <w:rPr>
          <w:sz w:val="12"/>
          <w:szCs w:val="12"/>
          <w:lang w:val="de-DE"/>
        </w:rPr>
      </w:pPr>
    </w:p>
    <w:p w14:paraId="7187E378" w14:textId="3BA64C2E" w:rsidR="00150A59" w:rsidRPr="00664A1E" w:rsidRDefault="00F42DA9" w:rsidP="00150A59">
      <w:pPr>
        <w:tabs>
          <w:tab w:val="right" w:leader="dot" w:pos="10773"/>
        </w:tabs>
        <w:spacing w:line="240" w:lineRule="auto"/>
        <w:jc w:val="left"/>
        <w:rPr>
          <w:sz w:val="18"/>
          <w:szCs w:val="18"/>
          <w:lang w:val="de-DE"/>
        </w:rPr>
      </w:pPr>
      <w:bookmarkStart w:id="0" w:name="_Ref28352230"/>
      <w:r w:rsidRPr="00664A1E">
        <w:rPr>
          <w:caps/>
          <w:sz w:val="18"/>
          <w:szCs w:val="18"/>
          <w:lang w:val="de-DE"/>
        </w:rPr>
        <w:t>NAME DER KONSOLIDIERENDEN GESELLSCHAFT ODER DES KONSORTIUMS</w:t>
      </w:r>
      <w:r w:rsidRPr="00664A1E">
        <w:rPr>
          <w:position w:val="6"/>
          <w:sz w:val="14"/>
          <w:szCs w:val="14"/>
          <w:lang w:val="de-DE"/>
        </w:rPr>
        <w:t xml:space="preserve"> </w:t>
      </w:r>
      <w:r w:rsidR="00150A59" w:rsidRPr="00664A1E">
        <w:rPr>
          <w:position w:val="6"/>
          <w:sz w:val="14"/>
          <w:szCs w:val="14"/>
          <w:lang w:val="de-DE"/>
        </w:rPr>
        <w:footnoteReference w:id="2"/>
      </w:r>
      <w:bookmarkEnd w:id="0"/>
      <w:r w:rsidR="00150A59" w:rsidRPr="00664A1E">
        <w:rPr>
          <w:position w:val="6"/>
          <w:sz w:val="14"/>
          <w:szCs w:val="14"/>
          <w:lang w:val="de-DE"/>
        </w:rPr>
        <w:t xml:space="preserve"> </w:t>
      </w:r>
      <w:bookmarkStart w:id="1" w:name="_Ref145402914"/>
      <w:r w:rsidR="00150A59" w:rsidRPr="00664A1E">
        <w:rPr>
          <w:position w:val="6"/>
          <w:sz w:val="14"/>
          <w:szCs w:val="14"/>
          <w:lang w:val="de-DE"/>
        </w:rPr>
        <w:t xml:space="preserve"> </w:t>
      </w:r>
      <w:r w:rsidR="00150A59" w:rsidRPr="00664A1E">
        <w:rPr>
          <w:position w:val="6"/>
          <w:sz w:val="14"/>
          <w:szCs w:val="14"/>
          <w:lang w:val="de-DE"/>
        </w:rPr>
        <w:footnoteReference w:id="3"/>
      </w:r>
      <w:bookmarkEnd w:id="1"/>
      <w:r w:rsidR="00150A59" w:rsidRPr="00664A1E">
        <w:rPr>
          <w:sz w:val="18"/>
          <w:lang w:val="de-DE"/>
        </w:rPr>
        <w:t xml:space="preserve">: </w:t>
      </w:r>
      <w:r w:rsidR="00150A59" w:rsidRPr="00664A1E">
        <w:rPr>
          <w:sz w:val="18"/>
          <w:szCs w:val="18"/>
          <w:lang w:val="de-DE"/>
        </w:rPr>
        <w:tab/>
      </w:r>
    </w:p>
    <w:p w14:paraId="052E6E01" w14:textId="77777777" w:rsidR="00150A59" w:rsidRPr="00664A1E" w:rsidRDefault="00150A59" w:rsidP="00150A59">
      <w:pPr>
        <w:tabs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szCs w:val="18"/>
          <w:lang w:val="de-DE"/>
        </w:rPr>
        <w:tab/>
      </w:r>
    </w:p>
    <w:p w14:paraId="613ED622" w14:textId="38F326D1" w:rsidR="00150A59" w:rsidRPr="00664A1E" w:rsidRDefault="00F42DA9" w:rsidP="00150A59">
      <w:pPr>
        <w:tabs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szCs w:val="18"/>
          <w:lang w:val="de-DE"/>
        </w:rPr>
        <w:t>Rechtsform</w:t>
      </w:r>
      <w:r w:rsidRPr="00664A1E">
        <w:rPr>
          <w:rStyle w:val="FootnoteReference"/>
          <w:szCs w:val="18"/>
          <w:lang w:val="de-DE"/>
        </w:rPr>
        <w:footnoteReference w:id="4"/>
      </w:r>
      <w:r w:rsidR="00150A59" w:rsidRPr="00664A1E">
        <w:rPr>
          <w:sz w:val="18"/>
          <w:szCs w:val="18"/>
          <w:lang w:val="de-DE"/>
        </w:rPr>
        <w:t xml:space="preserve">: </w:t>
      </w:r>
      <w:r w:rsidR="00150A59" w:rsidRPr="00664A1E">
        <w:rPr>
          <w:sz w:val="18"/>
          <w:szCs w:val="18"/>
          <w:lang w:val="de-DE"/>
        </w:rPr>
        <w:tab/>
      </w:r>
    </w:p>
    <w:p w14:paraId="42A9B1EA" w14:textId="0D950CE0" w:rsidR="00150A59" w:rsidRPr="00664A1E" w:rsidRDefault="004D09A0" w:rsidP="00150A59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Anschrift: </w:t>
      </w:r>
      <w:proofErr w:type="spellStart"/>
      <w:r>
        <w:rPr>
          <w:sz w:val="18"/>
          <w:szCs w:val="18"/>
          <w:lang w:val="de-DE"/>
        </w:rPr>
        <w:t>Strasse</w:t>
      </w:r>
      <w:proofErr w:type="spellEnd"/>
      <w:r w:rsidR="00150A59" w:rsidRPr="00664A1E">
        <w:rPr>
          <w:sz w:val="18"/>
          <w:szCs w:val="18"/>
          <w:lang w:val="de-DE"/>
        </w:rPr>
        <w:t xml:space="preserve">: </w:t>
      </w:r>
      <w:r w:rsidR="00150A59" w:rsidRPr="00664A1E">
        <w:rPr>
          <w:sz w:val="18"/>
          <w:szCs w:val="18"/>
          <w:lang w:val="de-DE"/>
        </w:rPr>
        <w:tab/>
      </w:r>
      <w:r>
        <w:rPr>
          <w:sz w:val="18"/>
          <w:szCs w:val="18"/>
          <w:lang w:val="de-DE"/>
        </w:rPr>
        <w:t>Hausn</w:t>
      </w:r>
      <w:r w:rsidR="00150A59" w:rsidRPr="00664A1E">
        <w:rPr>
          <w:sz w:val="18"/>
          <w:szCs w:val="18"/>
          <w:lang w:val="de-DE"/>
        </w:rPr>
        <w:t xml:space="preserve">r.: </w:t>
      </w:r>
      <w:r w:rsidR="00150A59" w:rsidRPr="00664A1E">
        <w:rPr>
          <w:sz w:val="18"/>
          <w:szCs w:val="18"/>
          <w:lang w:val="de-DE"/>
        </w:rPr>
        <w:tab/>
        <w:t xml:space="preserve"> </w:t>
      </w:r>
      <w:proofErr w:type="spellStart"/>
      <w:r w:rsidR="00F42DA9" w:rsidRPr="00664A1E">
        <w:rPr>
          <w:sz w:val="18"/>
          <w:szCs w:val="18"/>
          <w:lang w:val="de-DE"/>
        </w:rPr>
        <w:t>Briefkasten</w:t>
      </w:r>
      <w:r>
        <w:rPr>
          <w:sz w:val="18"/>
          <w:szCs w:val="18"/>
          <w:lang w:val="de-DE"/>
        </w:rPr>
        <w:t>nr</w:t>
      </w:r>
      <w:proofErr w:type="spellEnd"/>
      <w:r w:rsidR="00150A59" w:rsidRPr="00664A1E">
        <w:rPr>
          <w:sz w:val="18"/>
          <w:szCs w:val="18"/>
          <w:lang w:val="de-DE"/>
        </w:rPr>
        <w:t xml:space="preserve">: </w:t>
      </w:r>
      <w:r w:rsidR="00150A59" w:rsidRPr="00664A1E">
        <w:rPr>
          <w:sz w:val="18"/>
          <w:szCs w:val="18"/>
          <w:lang w:val="de-DE"/>
        </w:rPr>
        <w:tab/>
      </w:r>
    </w:p>
    <w:p w14:paraId="031B3681" w14:textId="2830D36F" w:rsidR="00150A59" w:rsidRPr="00664A1E" w:rsidRDefault="00F42DA9" w:rsidP="00150A59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szCs w:val="18"/>
          <w:lang w:val="de-DE"/>
        </w:rPr>
        <w:t>Postleitzahl</w:t>
      </w:r>
      <w:r w:rsidR="00150A59" w:rsidRPr="00664A1E">
        <w:rPr>
          <w:sz w:val="18"/>
          <w:szCs w:val="18"/>
          <w:lang w:val="de-DE"/>
        </w:rPr>
        <w:t xml:space="preserve">: </w:t>
      </w:r>
      <w:r w:rsidR="00150A59" w:rsidRPr="00664A1E">
        <w:rPr>
          <w:sz w:val="18"/>
          <w:szCs w:val="18"/>
          <w:lang w:val="de-DE"/>
        </w:rPr>
        <w:tab/>
      </w:r>
      <w:r w:rsidR="00150A59" w:rsidRPr="00664A1E">
        <w:rPr>
          <w:sz w:val="18"/>
          <w:szCs w:val="18"/>
          <w:lang w:val="de-DE"/>
        </w:rPr>
        <w:tab/>
      </w:r>
      <w:r w:rsidRPr="00664A1E">
        <w:rPr>
          <w:sz w:val="18"/>
          <w:szCs w:val="18"/>
          <w:lang w:val="de-DE"/>
        </w:rPr>
        <w:t>Gemeinde</w:t>
      </w:r>
      <w:r w:rsidR="00150A59" w:rsidRPr="00664A1E">
        <w:rPr>
          <w:sz w:val="18"/>
          <w:szCs w:val="18"/>
          <w:lang w:val="de-DE"/>
        </w:rPr>
        <w:t xml:space="preserve">: </w:t>
      </w:r>
      <w:r w:rsidR="00150A59" w:rsidRPr="00664A1E">
        <w:rPr>
          <w:sz w:val="18"/>
          <w:szCs w:val="18"/>
          <w:lang w:val="de-DE"/>
        </w:rPr>
        <w:tab/>
      </w:r>
    </w:p>
    <w:p w14:paraId="460693D5" w14:textId="77777777" w:rsidR="00150A59" w:rsidRPr="00664A1E" w:rsidRDefault="00150A59" w:rsidP="00150A59">
      <w:pPr>
        <w:tabs>
          <w:tab w:val="right" w:leader="dot" w:pos="3544"/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szCs w:val="18"/>
          <w:lang w:val="de-DE"/>
        </w:rPr>
        <w:t xml:space="preserve">Land: </w:t>
      </w:r>
      <w:r w:rsidRPr="00664A1E">
        <w:rPr>
          <w:sz w:val="18"/>
          <w:szCs w:val="18"/>
          <w:lang w:val="de-DE"/>
        </w:rPr>
        <w:tab/>
      </w:r>
    </w:p>
    <w:p w14:paraId="0562293A" w14:textId="762F7EE6" w:rsidR="00150A59" w:rsidRPr="00664A1E" w:rsidRDefault="00F42DA9" w:rsidP="00150A59">
      <w:pPr>
        <w:tabs>
          <w:tab w:val="right" w:leader="dot" w:pos="3544"/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lang w:val="de-DE"/>
        </w:rPr>
        <w:t xml:space="preserve">Register der Juristischen Personen (RJP) - </w:t>
      </w:r>
      <w:bookmarkStart w:id="2" w:name="_Hlk529867705"/>
      <w:r w:rsidRPr="00664A1E">
        <w:rPr>
          <w:sz w:val="18"/>
          <w:lang w:val="de-DE"/>
        </w:rPr>
        <w:t>Unternehmensgericht</w:t>
      </w:r>
      <w:bookmarkEnd w:id="2"/>
      <w:r w:rsidRPr="00664A1E">
        <w:rPr>
          <w:sz w:val="18"/>
          <w:lang w:val="de-DE"/>
        </w:rPr>
        <w:t xml:space="preserve"> </w:t>
      </w:r>
      <w:r w:rsidR="003F4BB4">
        <w:rPr>
          <w:sz w:val="18"/>
          <w:lang w:val="de-DE"/>
        </w:rPr>
        <w:t>von</w:t>
      </w:r>
      <w:r w:rsidR="00150A59" w:rsidRPr="00664A1E">
        <w:rPr>
          <w:sz w:val="18"/>
          <w:szCs w:val="18"/>
          <w:lang w:val="de-DE"/>
        </w:rPr>
        <w:tab/>
      </w:r>
    </w:p>
    <w:p w14:paraId="21D44E32" w14:textId="4F4022CC" w:rsidR="00150A59" w:rsidRPr="00664A1E" w:rsidRDefault="00150A59" w:rsidP="00150A59">
      <w:pPr>
        <w:tabs>
          <w:tab w:val="right" w:leader="dot" w:pos="10773"/>
        </w:tabs>
        <w:spacing w:before="120" w:line="240" w:lineRule="auto"/>
        <w:jc w:val="left"/>
        <w:rPr>
          <w:szCs w:val="18"/>
          <w:lang w:val="de-DE"/>
        </w:rPr>
      </w:pPr>
      <w:r w:rsidRPr="00664A1E">
        <w:rPr>
          <w:sz w:val="18"/>
          <w:lang w:val="de-DE"/>
        </w:rPr>
        <w:t>Internetadre</w:t>
      </w:r>
      <w:r w:rsidR="00F42DA9" w:rsidRPr="00664A1E">
        <w:rPr>
          <w:sz w:val="18"/>
          <w:lang w:val="de-DE"/>
        </w:rPr>
        <w:t>s</w:t>
      </w:r>
      <w:r w:rsidRPr="00664A1E">
        <w:rPr>
          <w:sz w:val="18"/>
          <w:lang w:val="de-DE"/>
        </w:rPr>
        <w:t>s</w:t>
      </w:r>
      <w:r w:rsidR="00F42DA9" w:rsidRPr="00664A1E">
        <w:rPr>
          <w:sz w:val="18"/>
          <w:lang w:val="de-DE"/>
        </w:rPr>
        <w:t>e</w:t>
      </w:r>
      <w:r w:rsidR="00F42DA9" w:rsidRPr="00664A1E">
        <w:rPr>
          <w:rStyle w:val="FootnoteReference"/>
          <w:sz w:val="14"/>
          <w:szCs w:val="14"/>
          <w:lang w:val="de-DE"/>
        </w:rPr>
        <w:footnoteReference w:id="5"/>
      </w:r>
      <w:r w:rsidRPr="00664A1E">
        <w:rPr>
          <w:szCs w:val="18"/>
          <w:lang w:val="de-DE"/>
        </w:rPr>
        <w:t xml:space="preserve">: </w:t>
      </w:r>
      <w:r w:rsidRPr="00664A1E">
        <w:rPr>
          <w:sz w:val="18"/>
          <w:szCs w:val="18"/>
          <w:lang w:val="de-DE"/>
        </w:rPr>
        <w:t>http://www</w:t>
      </w:r>
      <w:r w:rsidRPr="00664A1E">
        <w:rPr>
          <w:szCs w:val="18"/>
          <w:lang w:val="de-DE"/>
        </w:rPr>
        <w:t xml:space="preserve">. </w:t>
      </w:r>
      <w:r w:rsidRPr="00664A1E">
        <w:rPr>
          <w:szCs w:val="18"/>
          <w:lang w:val="de-DE"/>
        </w:rPr>
        <w:tab/>
        <w:t xml:space="preserve">   </w:t>
      </w:r>
    </w:p>
    <w:p w14:paraId="68C88983" w14:textId="00776F51" w:rsidR="00150A59" w:rsidRPr="00664A1E" w:rsidRDefault="003F4BB4" w:rsidP="00150A59">
      <w:pPr>
        <w:tabs>
          <w:tab w:val="right" w:leader="dot" w:pos="10773"/>
        </w:tabs>
        <w:spacing w:before="120" w:line="240" w:lineRule="auto"/>
        <w:jc w:val="left"/>
        <w:rPr>
          <w:szCs w:val="18"/>
          <w:lang w:val="de-DE"/>
        </w:rPr>
      </w:pPr>
      <w:proofErr w:type="spellStart"/>
      <w:r w:rsidRPr="00181FFE">
        <w:rPr>
          <w:sz w:val="18"/>
          <w:szCs w:val="18"/>
          <w:lang w:val="fr-BE"/>
        </w:rPr>
        <w:t>E-Mail</w:t>
      </w:r>
      <w:r w:rsidR="004D09A0">
        <w:rPr>
          <w:sz w:val="18"/>
          <w:szCs w:val="18"/>
          <w:lang w:val="fr-BE"/>
        </w:rPr>
        <w:t>a</w:t>
      </w:r>
      <w:r w:rsidRPr="00181FFE">
        <w:rPr>
          <w:sz w:val="18"/>
          <w:szCs w:val="18"/>
          <w:lang w:val="fr-BE"/>
        </w:rPr>
        <w:t>dresse</w:t>
      </w:r>
      <w:proofErr w:type="spellEnd"/>
      <w:r w:rsidR="00150A59" w:rsidRPr="00664A1E">
        <w:rPr>
          <w:rStyle w:val="FootnoteReference"/>
          <w:sz w:val="14"/>
          <w:szCs w:val="14"/>
          <w:lang w:val="de-DE"/>
        </w:rPr>
        <w:t>4 </w:t>
      </w:r>
      <w:r w:rsidR="00150A59" w:rsidRPr="00664A1E">
        <w:rPr>
          <w:sz w:val="14"/>
          <w:szCs w:val="14"/>
          <w:lang w:val="de-DE"/>
        </w:rPr>
        <w:t>:</w:t>
      </w:r>
      <w:r w:rsidR="00150A59" w:rsidRPr="00664A1E">
        <w:rPr>
          <w:sz w:val="14"/>
          <w:szCs w:val="14"/>
          <w:lang w:val="de-DE"/>
        </w:rPr>
        <w:tab/>
        <w:t>.</w:t>
      </w:r>
    </w:p>
    <w:p w14:paraId="70504D04" w14:textId="77777777" w:rsidR="00150A59" w:rsidRPr="00664A1E" w:rsidRDefault="00150A59" w:rsidP="00150A59">
      <w:pPr>
        <w:spacing w:line="240" w:lineRule="auto"/>
        <w:jc w:val="left"/>
        <w:rPr>
          <w:sz w:val="12"/>
          <w:szCs w:val="12"/>
          <w:lang w:val="de-D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150A59" w:rsidRPr="00664A1E" w14:paraId="26D8CF8E" w14:textId="77777777" w:rsidTr="00443DEA">
        <w:trPr>
          <w:trHeight w:val="312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3A777E8" w14:textId="482540CC" w:rsidR="00150A59" w:rsidRPr="00664A1E" w:rsidRDefault="00F42DA9" w:rsidP="00443DEA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lang w:val="de-DE"/>
              </w:rPr>
              <w:t>Unternehmensnummer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FD705" w14:textId="77777777" w:rsidR="00150A59" w:rsidRPr="00664A1E" w:rsidRDefault="00150A59" w:rsidP="00443DEA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</w:p>
        </w:tc>
      </w:tr>
    </w:tbl>
    <w:p w14:paraId="669F5446" w14:textId="77777777" w:rsidR="00150A59" w:rsidRPr="00664A1E" w:rsidRDefault="00150A59" w:rsidP="00150A59">
      <w:pPr>
        <w:pBdr>
          <w:bottom w:val="single" w:sz="4" w:space="1" w:color="auto"/>
        </w:pBd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de-DE"/>
        </w:rPr>
      </w:pPr>
    </w:p>
    <w:p w14:paraId="0970EB88" w14:textId="77777777" w:rsidR="00150A59" w:rsidRPr="00664A1E" w:rsidRDefault="00150A59" w:rsidP="00150A59">
      <w:pP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de-DE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3969"/>
        <w:gridCol w:w="2268"/>
        <w:gridCol w:w="1765"/>
        <w:gridCol w:w="362"/>
        <w:gridCol w:w="1729"/>
        <w:gridCol w:w="113"/>
      </w:tblGrid>
      <w:tr w:rsidR="00150A59" w:rsidRPr="00664A1E" w14:paraId="68753686" w14:textId="77777777" w:rsidTr="00F42DA9">
        <w:trPr>
          <w:gridAfter w:val="1"/>
          <w:wAfter w:w="113" w:type="dxa"/>
          <w:trHeight w:val="312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87BAD" w14:textId="577B25B8" w:rsidR="00150A59" w:rsidRPr="00664A1E" w:rsidRDefault="00F42DA9" w:rsidP="00443DEA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lang w:val="de-DE"/>
              </w:rPr>
              <w:t>K</w:t>
            </w:r>
            <w:r w:rsidR="00150A59" w:rsidRPr="00664A1E">
              <w:rPr>
                <w:sz w:val="18"/>
                <w:lang w:val="de-DE"/>
              </w:rPr>
              <w:t>ONSOLID</w:t>
            </w:r>
            <w:r w:rsidRPr="00664A1E">
              <w:rPr>
                <w:sz w:val="18"/>
                <w:lang w:val="de-DE"/>
              </w:rPr>
              <w:t>IERTER</w:t>
            </w:r>
            <w:r w:rsidR="00150A59" w:rsidRPr="00664A1E">
              <w:rPr>
                <w:sz w:val="18"/>
                <w:lang w:val="de-DE"/>
              </w:rPr>
              <w:t xml:space="preserve"> </w:t>
            </w:r>
            <w:r w:rsidRPr="00664A1E">
              <w:rPr>
                <w:sz w:val="18"/>
                <w:lang w:val="de-DE"/>
              </w:rPr>
              <w:t>JAHRESABSCHLU</w:t>
            </w:r>
            <w:r w:rsidRPr="00664A1E">
              <w:rPr>
                <w:caps/>
                <w:sz w:val="18"/>
                <w:lang w:val="de-DE"/>
              </w:rPr>
              <w:t>SS</w:t>
            </w:r>
            <w:r w:rsidR="00150A59" w:rsidRPr="00664A1E">
              <w:rPr>
                <w:sz w:val="18"/>
                <w:szCs w:val="18"/>
                <w:lang w:val="de-DE"/>
              </w:rPr>
              <w:t xml:space="preserve"> 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952" w14:textId="1F6CFD57" w:rsidR="00150A59" w:rsidRPr="00664A1E" w:rsidRDefault="00150A59" w:rsidP="00443DEA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caps/>
                <w:sz w:val="18"/>
                <w:szCs w:val="18"/>
                <w:lang w:val="de-DE"/>
              </w:rPr>
              <w:t xml:space="preserve"> </w:t>
            </w:r>
            <w:r w:rsidR="00A31218" w:rsidRPr="00664A1E">
              <w:rPr>
                <w:caps/>
                <w:sz w:val="18"/>
                <w:szCs w:val="18"/>
                <w:lang w:val="de-DE"/>
              </w:rPr>
              <w:t>T</w:t>
            </w:r>
            <w:r w:rsidR="00A31218" w:rsidRPr="00664A1E">
              <w:rPr>
                <w:caps/>
                <w:sz w:val="18"/>
                <w:lang w:val="de-DE"/>
              </w:rPr>
              <w:t>AUSEND</w:t>
            </w:r>
            <w:r w:rsidRPr="00664A1E">
              <w:rPr>
                <w:caps/>
                <w:sz w:val="18"/>
                <w:szCs w:val="18"/>
                <w:lang w:val="de-DE"/>
              </w:rPr>
              <w:t xml:space="preserve"> euro</w:t>
            </w:r>
            <w:r w:rsidRPr="00664A1E">
              <w:rPr>
                <w:rStyle w:val="FootnoteReference"/>
                <w:sz w:val="14"/>
                <w:szCs w:val="14"/>
                <w:lang w:val="de-DE"/>
              </w:rPr>
              <w:footnoteReference w:id="6"/>
            </w:r>
            <w:r w:rsidRPr="00664A1E">
              <w:rPr>
                <w:caps/>
                <w:sz w:val="18"/>
                <w:szCs w:val="18"/>
                <w:lang w:val="de-DE"/>
              </w:rPr>
              <w:t xml:space="preserve"> </w:t>
            </w:r>
            <w:r w:rsidRPr="00664A1E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3E67F2" w14:textId="77777777" w:rsidR="00150A59" w:rsidRPr="00664A1E" w:rsidRDefault="00150A59" w:rsidP="00443DEA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A42D" w14:textId="77777777" w:rsidR="00150A59" w:rsidRPr="00664A1E" w:rsidRDefault="00150A59" w:rsidP="00443DEA">
            <w:pPr>
              <w:tabs>
                <w:tab w:val="left" w:pos="572"/>
                <w:tab w:val="left" w:pos="117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150A59" w:rsidRPr="00664A1E" w14:paraId="5DAFD498" w14:textId="77777777" w:rsidTr="00443DEA">
        <w:trPr>
          <w:trHeight w:val="312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B9AD42" w14:textId="21316016" w:rsidR="00150A59" w:rsidRPr="00664A1E" w:rsidRDefault="00C0710D" w:rsidP="00443DEA">
            <w:pPr>
              <w:tabs>
                <w:tab w:val="right" w:leader="dot" w:pos="10773"/>
              </w:tabs>
              <w:spacing w:line="240" w:lineRule="atLeast"/>
              <w:ind w:right="153"/>
              <w:jc w:val="right"/>
              <w:rPr>
                <w:sz w:val="18"/>
                <w:szCs w:val="18"/>
                <w:lang w:val="de-DE"/>
              </w:rPr>
            </w:pPr>
            <w:r w:rsidRPr="00C0710D">
              <w:rPr>
                <w:sz w:val="18"/>
                <w:lang w:val="de-DE"/>
              </w:rPr>
              <w:t xml:space="preserve">vorgelegt </w:t>
            </w:r>
            <w:r w:rsidR="003F4BB4">
              <w:rPr>
                <w:sz w:val="18"/>
                <w:lang w:val="de-DE"/>
              </w:rPr>
              <w:t>a</w:t>
            </w:r>
            <w:proofErr w:type="spellStart"/>
            <w:r w:rsidR="003F4BB4" w:rsidRPr="004D09A0">
              <w:rPr>
                <w:sz w:val="18"/>
                <w:lang w:val="nl-BE"/>
              </w:rPr>
              <w:t>uf</w:t>
            </w:r>
            <w:proofErr w:type="spellEnd"/>
            <w:r w:rsidRPr="00C0710D">
              <w:rPr>
                <w:sz w:val="18"/>
                <w:lang w:val="de-DE"/>
              </w:rPr>
              <w:t xml:space="preserve"> der Hauptversammlung am</w:t>
            </w:r>
            <w:r w:rsidRPr="004D09A0">
              <w:rPr>
                <w:color w:val="1F497D"/>
                <w:lang w:val="nl-BE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8C379" w14:textId="77777777" w:rsidR="00150A59" w:rsidRPr="00664A1E" w:rsidRDefault="00150A59" w:rsidP="00443DEA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szCs w:val="18"/>
                <w:lang w:val="de-DE"/>
              </w:rPr>
              <w:tab/>
              <w:t>/</w:t>
            </w:r>
            <w:r w:rsidRPr="00664A1E">
              <w:rPr>
                <w:sz w:val="18"/>
                <w:szCs w:val="18"/>
                <w:lang w:val="de-DE"/>
              </w:rPr>
              <w:tab/>
              <w:t>/</w:t>
            </w:r>
          </w:p>
        </w:tc>
      </w:tr>
    </w:tbl>
    <w:p w14:paraId="3D7BAAAE" w14:textId="77777777" w:rsidR="00150A59" w:rsidRPr="00664A1E" w:rsidRDefault="00150A59" w:rsidP="00150A59">
      <w:pP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150A59" w:rsidRPr="00664A1E" w14:paraId="66E1A24B" w14:textId="77777777" w:rsidTr="00443DEA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F986C" w14:textId="462EBF9A" w:rsidR="00150A59" w:rsidRPr="00664A1E" w:rsidRDefault="003F4BB4" w:rsidP="00443DEA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für</w:t>
            </w:r>
            <w:r w:rsidRPr="00664A1E">
              <w:rPr>
                <w:sz w:val="18"/>
                <w:szCs w:val="18"/>
                <w:lang w:val="de-DE"/>
              </w:rPr>
              <w:t xml:space="preserve"> </w:t>
            </w:r>
            <w:r w:rsidRPr="00664A1E">
              <w:rPr>
                <w:sz w:val="18"/>
                <w:lang w:val="de-DE"/>
              </w:rPr>
              <w:t>das Geschäftsjahr vom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973E74" w14:textId="77777777" w:rsidR="00150A59" w:rsidRPr="00664A1E" w:rsidRDefault="00150A59" w:rsidP="00443DEA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AC19" w14:textId="77777777" w:rsidR="00150A59" w:rsidRPr="00664A1E" w:rsidRDefault="00150A59" w:rsidP="00443DEA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szCs w:val="18"/>
                <w:lang w:val="de-DE"/>
              </w:rPr>
              <w:tab/>
              <w:t>/</w:t>
            </w:r>
            <w:r w:rsidRPr="00664A1E">
              <w:rPr>
                <w:sz w:val="18"/>
                <w:szCs w:val="18"/>
                <w:lang w:val="de-D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9338A9" w14:textId="34F0F8C2" w:rsidR="004D09A0" w:rsidRDefault="00150A59" w:rsidP="00443DEA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szCs w:val="18"/>
                <w:lang w:val="de-DE"/>
              </w:rPr>
              <w:t xml:space="preserve">   </w:t>
            </w:r>
            <w:r w:rsidR="004D09A0">
              <w:rPr>
                <w:sz w:val="18"/>
                <w:szCs w:val="18"/>
                <w:lang w:val="de-DE"/>
              </w:rPr>
              <w:t>bis</w:t>
            </w:r>
          </w:p>
          <w:p w14:paraId="142E319F" w14:textId="70583D2C" w:rsidR="00150A59" w:rsidRPr="00664A1E" w:rsidRDefault="004D09A0" w:rsidP="00443DEA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 w:rsidR="00F42DA9" w:rsidRPr="00664A1E">
              <w:rPr>
                <w:sz w:val="18"/>
                <w:szCs w:val="18"/>
                <w:lang w:val="de-DE"/>
              </w:rPr>
              <w:t>zum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261E0" w14:textId="77777777" w:rsidR="00150A59" w:rsidRPr="00664A1E" w:rsidRDefault="00150A59" w:rsidP="00443DEA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szCs w:val="18"/>
                <w:lang w:val="de-DE"/>
              </w:rPr>
              <w:tab/>
              <w:t>/</w:t>
            </w:r>
            <w:r w:rsidRPr="00664A1E">
              <w:rPr>
                <w:sz w:val="18"/>
                <w:szCs w:val="18"/>
                <w:lang w:val="de-DE"/>
              </w:rPr>
              <w:tab/>
              <w:t>/</w:t>
            </w:r>
          </w:p>
        </w:tc>
      </w:tr>
    </w:tbl>
    <w:p w14:paraId="791C01DE" w14:textId="77777777" w:rsidR="00150A59" w:rsidRPr="00664A1E" w:rsidRDefault="00150A59" w:rsidP="00150A59">
      <w:pPr>
        <w:tabs>
          <w:tab w:val="right" w:leader="dot" w:pos="10773"/>
        </w:tabs>
        <w:spacing w:line="120" w:lineRule="atLeast"/>
        <w:jc w:val="left"/>
        <w:rPr>
          <w:sz w:val="12"/>
          <w:szCs w:val="12"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150A59" w:rsidRPr="00664A1E" w14:paraId="3B4744BB" w14:textId="77777777" w:rsidTr="00443DEA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8DB2" w14:textId="4EBAE867" w:rsidR="00150A59" w:rsidRPr="00664A1E" w:rsidRDefault="00F42DA9" w:rsidP="00443DEA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lang w:val="de-DE"/>
              </w:rPr>
              <w:t>Vorhergehendes Geschäftsjahr vom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C8BCCE" w14:textId="77777777" w:rsidR="00150A59" w:rsidRPr="00664A1E" w:rsidRDefault="00150A59" w:rsidP="00443DEA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00E31" w14:textId="77777777" w:rsidR="00150A59" w:rsidRPr="00664A1E" w:rsidRDefault="00150A59" w:rsidP="00443DEA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szCs w:val="18"/>
                <w:lang w:val="de-DE"/>
              </w:rPr>
              <w:tab/>
              <w:t>/</w:t>
            </w:r>
            <w:r w:rsidRPr="00664A1E">
              <w:rPr>
                <w:sz w:val="18"/>
                <w:szCs w:val="18"/>
                <w:lang w:val="de-D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6AB9D9" w14:textId="77777777" w:rsidR="004D09A0" w:rsidRDefault="00150A59" w:rsidP="004D09A0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szCs w:val="18"/>
                <w:lang w:val="de-DE"/>
              </w:rPr>
              <w:t xml:space="preserve">   </w:t>
            </w:r>
            <w:r w:rsidR="004D09A0">
              <w:rPr>
                <w:sz w:val="18"/>
                <w:szCs w:val="18"/>
                <w:lang w:val="de-DE"/>
              </w:rPr>
              <w:t>bis</w:t>
            </w:r>
          </w:p>
          <w:p w14:paraId="252D4219" w14:textId="08689F4A" w:rsidR="00150A59" w:rsidRPr="00664A1E" w:rsidRDefault="004D09A0" w:rsidP="004D09A0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 w:rsidRPr="00664A1E">
              <w:rPr>
                <w:sz w:val="18"/>
                <w:szCs w:val="18"/>
                <w:lang w:val="de-DE"/>
              </w:rPr>
              <w:t>zum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D79D2" w14:textId="77777777" w:rsidR="00150A59" w:rsidRPr="00664A1E" w:rsidRDefault="00150A59" w:rsidP="00443DEA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664A1E">
              <w:rPr>
                <w:sz w:val="18"/>
                <w:szCs w:val="18"/>
                <w:lang w:val="de-DE"/>
              </w:rPr>
              <w:tab/>
              <w:t>/</w:t>
            </w:r>
            <w:r w:rsidRPr="00664A1E">
              <w:rPr>
                <w:sz w:val="18"/>
                <w:szCs w:val="18"/>
                <w:lang w:val="de-DE"/>
              </w:rPr>
              <w:tab/>
              <w:t>/</w:t>
            </w:r>
          </w:p>
        </w:tc>
      </w:tr>
    </w:tbl>
    <w:p w14:paraId="382492CD" w14:textId="77777777" w:rsidR="00150A59" w:rsidRPr="00664A1E" w:rsidRDefault="00150A59" w:rsidP="00150A59">
      <w:pPr>
        <w:tabs>
          <w:tab w:val="right" w:leader="dot" w:pos="10773"/>
        </w:tabs>
        <w:spacing w:line="180" w:lineRule="exact"/>
        <w:jc w:val="left"/>
        <w:rPr>
          <w:sz w:val="12"/>
          <w:szCs w:val="12"/>
          <w:lang w:val="de-DE"/>
        </w:rPr>
      </w:pPr>
    </w:p>
    <w:p w14:paraId="6E208648" w14:textId="1626D98E" w:rsidR="00150A59" w:rsidRPr="00664A1E" w:rsidRDefault="00F42DA9" w:rsidP="00150A59">
      <w:pPr>
        <w:spacing w:line="240" w:lineRule="atLeast"/>
        <w:jc w:val="left"/>
        <w:rPr>
          <w:szCs w:val="18"/>
          <w:lang w:val="de-DE"/>
        </w:rPr>
      </w:pPr>
      <w:r w:rsidRPr="00664A1E">
        <w:rPr>
          <w:sz w:val="18"/>
          <w:lang w:val="de-DE"/>
        </w:rPr>
        <w:t>Die Beträge des vorhergehenden Geschäftsjahres</w:t>
      </w:r>
      <w:r w:rsidRPr="00664A1E">
        <w:rPr>
          <w:b/>
          <w:sz w:val="18"/>
          <w:lang w:val="de-DE"/>
        </w:rPr>
        <w:t xml:space="preserve"> sind/sind nicht</w:t>
      </w:r>
      <w:r w:rsidR="004E79EA" w:rsidRPr="00664A1E">
        <w:rPr>
          <w:rStyle w:val="FootnoteReference"/>
          <w:sz w:val="14"/>
          <w:szCs w:val="14"/>
          <w:lang w:val="de-DE"/>
        </w:rPr>
        <w:t>1</w:t>
      </w:r>
      <w:r w:rsidRPr="00664A1E">
        <w:rPr>
          <w:szCs w:val="18"/>
          <w:lang w:val="de-DE"/>
        </w:rPr>
        <w:t xml:space="preserve"> </w:t>
      </w:r>
      <w:r w:rsidR="004D09A0">
        <w:rPr>
          <w:szCs w:val="18"/>
          <w:lang w:val="de-DE"/>
        </w:rPr>
        <w:t xml:space="preserve">identisch </w:t>
      </w:r>
      <w:r w:rsidR="004D09A0" w:rsidRPr="00664A1E">
        <w:rPr>
          <w:sz w:val="18"/>
          <w:lang w:val="de-DE"/>
        </w:rPr>
        <w:t xml:space="preserve">mit </w:t>
      </w:r>
      <w:r w:rsidR="004D09A0">
        <w:rPr>
          <w:sz w:val="18"/>
          <w:lang w:val="de-DE"/>
        </w:rPr>
        <w:t xml:space="preserve">denen, die zuvor </w:t>
      </w:r>
      <w:r w:rsidR="004D09A0" w:rsidRPr="00664A1E">
        <w:rPr>
          <w:sz w:val="18"/>
          <w:lang w:val="de-DE"/>
        </w:rPr>
        <w:t>veröffentlicht</w:t>
      </w:r>
      <w:r w:rsidR="004D09A0">
        <w:rPr>
          <w:sz w:val="18"/>
          <w:lang w:val="de-DE"/>
        </w:rPr>
        <w:t xml:space="preserve"> wurden</w:t>
      </w:r>
      <w:r w:rsidR="00150A59" w:rsidRPr="00664A1E">
        <w:rPr>
          <w:sz w:val="18"/>
          <w:lang w:val="de-DE"/>
        </w:rPr>
        <w:t>.</w:t>
      </w:r>
    </w:p>
    <w:p w14:paraId="70CC60C1" w14:textId="77777777" w:rsidR="00150A59" w:rsidRPr="00664A1E" w:rsidRDefault="00150A59" w:rsidP="00150A59">
      <w:pPr>
        <w:pBdr>
          <w:bottom w:val="single" w:sz="4" w:space="1" w:color="auto"/>
        </w:pBdr>
        <w:spacing w:line="240" w:lineRule="auto"/>
        <w:jc w:val="left"/>
        <w:rPr>
          <w:sz w:val="12"/>
          <w:szCs w:val="12"/>
          <w:lang w:val="de-DE"/>
        </w:rPr>
      </w:pPr>
    </w:p>
    <w:p w14:paraId="6BA8BBD4" w14:textId="58B0F6D9" w:rsidR="00150A59" w:rsidRPr="00664A1E" w:rsidRDefault="00C0710D" w:rsidP="00C0710D">
      <w:pPr>
        <w:tabs>
          <w:tab w:val="left" w:pos="4536"/>
          <w:tab w:val="left" w:pos="4678"/>
        </w:tabs>
        <w:rPr>
          <w:sz w:val="18"/>
          <w:lang w:val="de-DE"/>
        </w:rPr>
      </w:pPr>
      <w:r>
        <w:rPr>
          <w:sz w:val="18"/>
          <w:lang w:val="de-DE"/>
        </w:rPr>
        <w:t>S</w:t>
      </w:r>
      <w:r w:rsidRPr="00C0710D">
        <w:rPr>
          <w:sz w:val="18"/>
          <w:lang w:val="de-DE"/>
        </w:rPr>
        <w:t>ind diesem konsolidierten Jahresabschluss beigefügt</w:t>
      </w:r>
      <w:r>
        <w:rPr>
          <w:sz w:val="18"/>
          <w:lang w:val="de-DE"/>
        </w:rPr>
        <w:t xml:space="preserve">: </w:t>
      </w:r>
      <w:r w:rsidR="00150A59" w:rsidRPr="00664A1E">
        <w:rPr>
          <w:sz w:val="18"/>
          <w:lang w:val="de-DE"/>
        </w:rPr>
        <w:tab/>
        <w:t>-</w:t>
      </w:r>
      <w:r>
        <w:rPr>
          <w:sz w:val="18"/>
          <w:lang w:val="de-DE"/>
        </w:rPr>
        <w:tab/>
      </w:r>
      <w:r w:rsidR="00A31218" w:rsidRPr="00664A1E">
        <w:rPr>
          <w:sz w:val="18"/>
          <w:lang w:val="de-DE"/>
        </w:rPr>
        <w:t>der konsolidierte Jahresbericht</w:t>
      </w:r>
    </w:p>
    <w:p w14:paraId="433AADA0" w14:textId="65F55904" w:rsidR="00150A59" w:rsidRPr="00C0710D" w:rsidRDefault="00C0710D" w:rsidP="00C0710D">
      <w:pPr>
        <w:pStyle w:val="ListParagraph"/>
        <w:numPr>
          <w:ilvl w:val="0"/>
          <w:numId w:val="17"/>
        </w:numPr>
        <w:tabs>
          <w:tab w:val="left" w:pos="4678"/>
        </w:tabs>
        <w:spacing w:line="240" w:lineRule="atLeast"/>
        <w:jc w:val="left"/>
        <w:rPr>
          <w:sz w:val="18"/>
          <w:lang w:val="de-DE"/>
        </w:rPr>
      </w:pPr>
      <w:r w:rsidRPr="00C0710D">
        <w:rPr>
          <w:sz w:val="18"/>
          <w:lang w:val="de-DE"/>
        </w:rPr>
        <w:t>den Bericht über die Prüfung des</w:t>
      </w:r>
      <w:r w:rsidRPr="004D09A0">
        <w:rPr>
          <w:color w:val="1F497D"/>
          <w:lang w:val="nl-BE"/>
        </w:rPr>
        <w:t xml:space="preserve"> </w:t>
      </w:r>
      <w:r w:rsidRPr="00C0710D">
        <w:rPr>
          <w:sz w:val="18"/>
          <w:lang w:val="de-DE"/>
        </w:rPr>
        <w:t>konsolidierten Jahresabschlusses</w:t>
      </w:r>
    </w:p>
    <w:p w14:paraId="3D23A579" w14:textId="77777777" w:rsidR="00150A59" w:rsidRPr="00664A1E" w:rsidRDefault="00150A59" w:rsidP="00150A59">
      <w:pPr>
        <w:pBdr>
          <w:bottom w:val="single" w:sz="4" w:space="1" w:color="auto"/>
        </w:pBdr>
        <w:tabs>
          <w:tab w:val="right" w:leader="dot" w:pos="10773"/>
        </w:tabs>
        <w:spacing w:line="240" w:lineRule="auto"/>
        <w:jc w:val="left"/>
        <w:rPr>
          <w:sz w:val="12"/>
          <w:szCs w:val="12"/>
          <w:lang w:val="de-DE"/>
        </w:rPr>
      </w:pPr>
    </w:p>
    <w:p w14:paraId="6143815E" w14:textId="77777777" w:rsidR="00AA3B69" w:rsidRPr="00C0710D" w:rsidRDefault="00AA3B69" w:rsidP="00AA3B69">
      <w:pPr>
        <w:rPr>
          <w:sz w:val="18"/>
          <w:lang w:val="de-DE"/>
        </w:rPr>
      </w:pPr>
      <w:r w:rsidRPr="00C0710D">
        <w:rPr>
          <w:sz w:val="18"/>
          <w:lang w:val="de-DE"/>
        </w:rPr>
        <w:t xml:space="preserve">WENN DER KONSOLIDIERTE ABSCHLUSS VON EINER BELGISCHEN TOCHTER </w:t>
      </w:r>
      <w:r>
        <w:rPr>
          <w:sz w:val="18"/>
          <w:lang w:val="de-DE"/>
        </w:rPr>
        <w:t>HINTERLEGT</w:t>
      </w:r>
      <w:r w:rsidRPr="00C0710D">
        <w:rPr>
          <w:sz w:val="18"/>
          <w:lang w:val="de-DE"/>
        </w:rPr>
        <w:t xml:space="preserve"> WIRD</w:t>
      </w:r>
    </w:p>
    <w:p w14:paraId="75C6CF9B" w14:textId="77777777" w:rsidR="00AA3B69" w:rsidRPr="00664A1E" w:rsidRDefault="00AA3B69" w:rsidP="00AA3B69">
      <w:pPr>
        <w:tabs>
          <w:tab w:val="right" w:leader="dot" w:pos="10915"/>
        </w:tabs>
        <w:spacing w:line="240" w:lineRule="atLeast"/>
        <w:jc w:val="left"/>
        <w:rPr>
          <w:sz w:val="18"/>
          <w:lang w:val="de-DE"/>
        </w:rPr>
      </w:pPr>
      <w:r w:rsidRPr="00664A1E">
        <w:rPr>
          <w:sz w:val="18"/>
          <w:lang w:val="de-DE"/>
        </w:rPr>
        <w:t>Name der belgischen Tochter, die die Hinterlegung vornimmt (Artikel 3:26, §</w:t>
      </w:r>
      <w:r>
        <w:rPr>
          <w:sz w:val="18"/>
          <w:lang w:val="de-DE"/>
        </w:rPr>
        <w:t xml:space="preserve"> </w:t>
      </w:r>
      <w:r w:rsidRPr="00664A1E">
        <w:rPr>
          <w:sz w:val="18"/>
          <w:lang w:val="de-DE"/>
        </w:rPr>
        <w:t xml:space="preserve">2, 4°, a) des Gesetzbuches </w:t>
      </w:r>
      <w:r>
        <w:rPr>
          <w:sz w:val="18"/>
          <w:lang w:val="de-DE"/>
        </w:rPr>
        <w:t>der</w:t>
      </w:r>
      <w:r w:rsidRPr="00664A1E">
        <w:rPr>
          <w:sz w:val="18"/>
          <w:lang w:val="de-DE"/>
        </w:rPr>
        <w:t xml:space="preserve"> Gesellschaften und Vereinigungen</w:t>
      </w:r>
      <w:r w:rsidRPr="00664A1E">
        <w:rPr>
          <w:i/>
          <w:sz w:val="18"/>
          <w:lang w:val="de-DE"/>
        </w:rPr>
        <w:t>)</w:t>
      </w:r>
    </w:p>
    <w:p w14:paraId="40C64026" w14:textId="77777777" w:rsidR="00150A59" w:rsidRPr="00664A1E" w:rsidRDefault="00150A59" w:rsidP="00150A59">
      <w:pPr>
        <w:tabs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szCs w:val="18"/>
          <w:lang w:val="de-DE"/>
        </w:rPr>
        <w:tab/>
      </w:r>
    </w:p>
    <w:p w14:paraId="1097C474" w14:textId="77777777" w:rsidR="00150A59" w:rsidRPr="00664A1E" w:rsidRDefault="00150A59" w:rsidP="00150A59">
      <w:pPr>
        <w:tabs>
          <w:tab w:val="right" w:leader="do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szCs w:val="18"/>
          <w:lang w:val="de-DE"/>
        </w:rPr>
        <w:tab/>
      </w:r>
    </w:p>
    <w:p w14:paraId="29585708" w14:textId="77777777" w:rsidR="00150A59" w:rsidRPr="00664A1E" w:rsidRDefault="00150A59" w:rsidP="00150A59">
      <w:pPr>
        <w:spacing w:line="240" w:lineRule="auto"/>
        <w:jc w:val="left"/>
        <w:rPr>
          <w:sz w:val="12"/>
          <w:szCs w:val="12"/>
          <w:lang w:val="de-D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7936"/>
        <w:gridCol w:w="2822"/>
      </w:tblGrid>
      <w:tr w:rsidR="00150A59" w:rsidRPr="004D09A0" w14:paraId="02002FFC" w14:textId="77777777" w:rsidTr="004E79EA">
        <w:trPr>
          <w:trHeight w:val="312"/>
          <w:jc w:val="right"/>
        </w:trPr>
        <w:tc>
          <w:tcPr>
            <w:tcW w:w="79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0F8CEC" w14:textId="679BBD8D" w:rsidR="00150A59" w:rsidRPr="00664A1E" w:rsidRDefault="004E79EA" w:rsidP="00443DEA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lang w:val="de-DE"/>
              </w:rPr>
            </w:pPr>
            <w:r w:rsidRPr="00664A1E">
              <w:rPr>
                <w:sz w:val="18"/>
                <w:lang w:val="de-DE"/>
              </w:rPr>
              <w:t>Unternehmensnummer d</w:t>
            </w:r>
            <w:r w:rsidR="00A31218" w:rsidRPr="00664A1E">
              <w:rPr>
                <w:sz w:val="18"/>
                <w:lang w:val="de-DE"/>
              </w:rPr>
              <w:t>er belgischen Tochter</w:t>
            </w:r>
            <w:r w:rsidR="00AA3B69">
              <w:rPr>
                <w:sz w:val="18"/>
                <w:lang w:val="de-DE"/>
              </w:rPr>
              <w:t>,</w:t>
            </w:r>
            <w:r w:rsidR="00AA3B69" w:rsidRPr="004D09A0">
              <w:rPr>
                <w:sz w:val="18"/>
                <w:lang w:val="nl-BE"/>
              </w:rPr>
              <w:t xml:space="preserve"> die</w:t>
            </w:r>
            <w:r w:rsidR="00A31218" w:rsidRPr="00664A1E">
              <w:rPr>
                <w:sz w:val="18"/>
                <w:lang w:val="de-DE"/>
              </w:rPr>
              <w:t xml:space="preserve"> die Hinterlegung </w:t>
            </w:r>
            <w:r w:rsidR="00AA3B69" w:rsidRPr="00F5135C">
              <w:rPr>
                <w:sz w:val="18"/>
                <w:lang w:val="de-DE"/>
              </w:rPr>
              <w:t>vornimmt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0A5C" w14:textId="77777777" w:rsidR="00150A59" w:rsidRPr="00664A1E" w:rsidRDefault="00150A59" w:rsidP="00443DEA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</w:p>
        </w:tc>
      </w:tr>
    </w:tbl>
    <w:p w14:paraId="5C3D91BD" w14:textId="77777777" w:rsidR="00150A59" w:rsidRPr="00664A1E" w:rsidRDefault="00150A59" w:rsidP="00150A59">
      <w:pPr>
        <w:pBdr>
          <w:bottom w:val="single" w:sz="4" w:space="1" w:color="auto"/>
        </w:pBdr>
        <w:tabs>
          <w:tab w:val="right" w:leader="dot" w:pos="10773"/>
        </w:tabs>
        <w:spacing w:line="240" w:lineRule="auto"/>
        <w:jc w:val="left"/>
        <w:rPr>
          <w:sz w:val="12"/>
          <w:szCs w:val="12"/>
          <w:lang w:val="de-DE"/>
        </w:rPr>
      </w:pPr>
    </w:p>
    <w:p w14:paraId="4E4212B8" w14:textId="77777777" w:rsidR="004D09A0" w:rsidRPr="00664A1E" w:rsidRDefault="00A31218" w:rsidP="004D09A0">
      <w:pPr>
        <w:tabs>
          <w:tab w:val="right" w:leader="dot" w:pos="4111"/>
          <w:tab w:val="right" w:pos="10773"/>
        </w:tabs>
        <w:spacing w:before="120"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lang w:val="de-DE"/>
        </w:rPr>
        <w:t>Anzahl der hinterlegten Seiten</w:t>
      </w:r>
      <w:r w:rsidRPr="00664A1E">
        <w:rPr>
          <w:sz w:val="18"/>
          <w:szCs w:val="18"/>
          <w:lang w:val="de-DE"/>
        </w:rPr>
        <w:t xml:space="preserve">: </w:t>
      </w:r>
      <w:r w:rsidRPr="00664A1E">
        <w:rPr>
          <w:sz w:val="18"/>
          <w:szCs w:val="18"/>
          <w:lang w:val="de-DE"/>
        </w:rPr>
        <w:tab/>
      </w:r>
      <w:r w:rsidRPr="00664A1E">
        <w:rPr>
          <w:sz w:val="18"/>
          <w:szCs w:val="18"/>
          <w:lang w:val="de-DE"/>
        </w:rPr>
        <w:tab/>
      </w:r>
      <w:r w:rsidR="004D09A0">
        <w:rPr>
          <w:sz w:val="18"/>
          <w:szCs w:val="18"/>
          <w:lang w:val="de-DE"/>
        </w:rPr>
        <w:t xml:space="preserve">Nummern der Abschnitte </w:t>
      </w:r>
      <w:r w:rsidR="004D09A0" w:rsidRPr="00664A1E">
        <w:rPr>
          <w:sz w:val="18"/>
          <w:lang w:val="de-DE"/>
        </w:rPr>
        <w:t xml:space="preserve">des </w:t>
      </w:r>
      <w:r w:rsidR="004D09A0">
        <w:rPr>
          <w:sz w:val="18"/>
          <w:lang w:val="de-DE"/>
        </w:rPr>
        <w:t>Standardformulars</w:t>
      </w:r>
      <w:r w:rsidR="004D09A0" w:rsidRPr="00664A1E">
        <w:rPr>
          <w:sz w:val="18"/>
          <w:lang w:val="de-DE"/>
        </w:rPr>
        <w:t>, die nicht hinterlegt wurden</w:t>
      </w:r>
      <w:r w:rsidR="004D09A0">
        <w:rPr>
          <w:sz w:val="18"/>
          <w:lang w:val="de-DE"/>
        </w:rPr>
        <w:t>, weil sie nicht nützlich sind</w:t>
      </w:r>
      <w:r w:rsidR="004D09A0" w:rsidRPr="00664A1E">
        <w:rPr>
          <w:sz w:val="18"/>
          <w:szCs w:val="18"/>
          <w:lang w:val="de-DE"/>
        </w:rPr>
        <w:t xml:space="preserve">: </w:t>
      </w:r>
      <w:r w:rsidR="004D09A0" w:rsidRPr="00664A1E">
        <w:rPr>
          <w:sz w:val="18"/>
          <w:szCs w:val="18"/>
          <w:lang w:val="de-DE"/>
        </w:rPr>
        <w:tab/>
      </w:r>
    </w:p>
    <w:p w14:paraId="3C68655C" w14:textId="77777777" w:rsidR="004D09A0" w:rsidRDefault="004D09A0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de-DE"/>
        </w:rPr>
      </w:pPr>
    </w:p>
    <w:p w14:paraId="42001136" w14:textId="77777777" w:rsidR="004D09A0" w:rsidRDefault="004D09A0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de-DE"/>
        </w:rPr>
      </w:pPr>
    </w:p>
    <w:p w14:paraId="7A8C86CA" w14:textId="0C054A4D" w:rsidR="00150A59" w:rsidRPr="00664A1E" w:rsidRDefault="00150A59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de-DE"/>
        </w:rPr>
      </w:pPr>
      <w:r w:rsidRPr="00664A1E">
        <w:rPr>
          <w:sz w:val="18"/>
          <w:szCs w:val="18"/>
          <w:lang w:val="de-DE"/>
        </w:rPr>
        <w:tab/>
      </w:r>
      <w:r w:rsidR="00A31218" w:rsidRPr="00664A1E">
        <w:rPr>
          <w:sz w:val="18"/>
          <w:lang w:val="de-DE"/>
        </w:rPr>
        <w:t>Unterschrift</w:t>
      </w:r>
      <w:r w:rsidRPr="00664A1E">
        <w:rPr>
          <w:sz w:val="18"/>
          <w:szCs w:val="18"/>
          <w:lang w:val="de-DE"/>
        </w:rPr>
        <w:tab/>
      </w:r>
      <w:proofErr w:type="spellStart"/>
      <w:r w:rsidR="00A31218" w:rsidRPr="00664A1E">
        <w:rPr>
          <w:sz w:val="18"/>
          <w:lang w:val="de-DE"/>
        </w:rPr>
        <w:t>Unterschrift</w:t>
      </w:r>
      <w:proofErr w:type="spellEnd"/>
    </w:p>
    <w:p w14:paraId="7C1BEDF6" w14:textId="03531C27" w:rsidR="00150A59" w:rsidRDefault="00150A59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lang w:val="de-DE"/>
        </w:rPr>
      </w:pPr>
      <w:r w:rsidRPr="00664A1E">
        <w:rPr>
          <w:sz w:val="18"/>
          <w:szCs w:val="18"/>
          <w:lang w:val="de-DE"/>
        </w:rPr>
        <w:tab/>
      </w:r>
      <w:r w:rsidRPr="00664A1E">
        <w:rPr>
          <w:sz w:val="18"/>
          <w:lang w:val="de-DE"/>
        </w:rPr>
        <w:t>(</w:t>
      </w:r>
      <w:r w:rsidR="004E79EA" w:rsidRPr="00664A1E">
        <w:rPr>
          <w:sz w:val="18"/>
          <w:lang w:val="de-DE"/>
        </w:rPr>
        <w:t xml:space="preserve">Name und </w:t>
      </w:r>
      <w:r w:rsidR="00AA3B69">
        <w:rPr>
          <w:sz w:val="18"/>
          <w:lang w:val="de-DE"/>
        </w:rPr>
        <w:t>Berufsbezeichnung</w:t>
      </w:r>
      <w:r w:rsidRPr="00664A1E">
        <w:rPr>
          <w:sz w:val="18"/>
          <w:lang w:val="de-DE"/>
        </w:rPr>
        <w:t>)</w:t>
      </w:r>
      <w:r w:rsidRPr="00664A1E">
        <w:rPr>
          <w:sz w:val="18"/>
          <w:szCs w:val="18"/>
          <w:lang w:val="de-DE"/>
        </w:rPr>
        <w:tab/>
      </w:r>
      <w:r w:rsidRPr="00664A1E">
        <w:rPr>
          <w:sz w:val="18"/>
          <w:lang w:val="de-DE"/>
        </w:rPr>
        <w:t>(</w:t>
      </w:r>
      <w:r w:rsidR="004E79EA" w:rsidRPr="00664A1E">
        <w:rPr>
          <w:sz w:val="18"/>
          <w:lang w:val="de-DE"/>
        </w:rPr>
        <w:t xml:space="preserve">Name und </w:t>
      </w:r>
      <w:r w:rsidR="00AA3B69">
        <w:rPr>
          <w:sz w:val="18"/>
          <w:lang w:val="de-DE"/>
        </w:rPr>
        <w:t>Berufsbezeichnung</w:t>
      </w:r>
      <w:r w:rsidRPr="00664A1E">
        <w:rPr>
          <w:sz w:val="18"/>
          <w:lang w:val="de-DE"/>
        </w:rPr>
        <w:t>)</w:t>
      </w:r>
    </w:p>
    <w:p w14:paraId="266BA8CF" w14:textId="0B37E03A" w:rsidR="00FA1D20" w:rsidRDefault="00FA1D20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lang w:val="de-DE"/>
        </w:rPr>
      </w:pPr>
    </w:p>
    <w:p w14:paraId="79A1BF13" w14:textId="4D2C29F9" w:rsidR="00FA1D20" w:rsidRDefault="00FA1D20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lang w:val="de-DE"/>
        </w:rPr>
      </w:pPr>
    </w:p>
    <w:p w14:paraId="325308DA" w14:textId="36877367" w:rsidR="00FA1D20" w:rsidRDefault="00FA1D20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lang w:val="de-DE"/>
        </w:rPr>
      </w:pPr>
    </w:p>
    <w:p w14:paraId="056318F4" w14:textId="45C0F6A6" w:rsidR="00FA1D20" w:rsidRDefault="00FA1D20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lang w:val="de-DE"/>
        </w:rPr>
      </w:pPr>
    </w:p>
    <w:p w14:paraId="3BE0B962" w14:textId="77777777" w:rsidR="00FA1D20" w:rsidRPr="00664A1E" w:rsidRDefault="00FA1D20" w:rsidP="00150A5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de-DE"/>
        </w:rPr>
      </w:pPr>
    </w:p>
    <w:sectPr w:rsidR="00FA1D20" w:rsidRPr="00664A1E" w:rsidSect="003F4BB4">
      <w:footerReference w:type="default" r:id="rId11"/>
      <w:pgSz w:w="11907" w:h="16840" w:code="9"/>
      <w:pgMar w:top="0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8FBF" w14:textId="77777777" w:rsidR="00443DEA" w:rsidRDefault="00443DEA">
      <w:r>
        <w:separator/>
      </w:r>
    </w:p>
  </w:endnote>
  <w:endnote w:type="continuationSeparator" w:id="0">
    <w:p w14:paraId="4D259004" w14:textId="77777777" w:rsidR="00443DEA" w:rsidRDefault="00443DEA">
      <w:r>
        <w:continuationSeparator/>
      </w:r>
    </w:p>
  </w:endnote>
  <w:endnote w:type="continuationNotice" w:id="1">
    <w:p w14:paraId="2B5F4B7B" w14:textId="77777777" w:rsidR="00443DEA" w:rsidRDefault="00443D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14150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1FDDA8B" w14:textId="62FF653A" w:rsidR="00A60BE5" w:rsidRPr="007002BC" w:rsidRDefault="00A60BE5">
        <w:pPr>
          <w:pStyle w:val="Footer"/>
          <w:jc w:val="right"/>
          <w:rPr>
            <w:b/>
          </w:rPr>
        </w:pPr>
        <w:r w:rsidRPr="007002BC">
          <w:rPr>
            <w:b/>
          </w:rPr>
          <w:fldChar w:fldCharType="begin"/>
        </w:r>
        <w:r w:rsidRPr="007002BC">
          <w:rPr>
            <w:b/>
          </w:rPr>
          <w:instrText xml:space="preserve"> PAGE   \* MERGEFORMAT </w:instrText>
        </w:r>
        <w:r w:rsidRPr="007002BC">
          <w:rPr>
            <w:b/>
          </w:rPr>
          <w:fldChar w:fldCharType="separate"/>
        </w:r>
        <w:r>
          <w:rPr>
            <w:b/>
            <w:noProof/>
          </w:rPr>
          <w:t>46</w:t>
        </w:r>
        <w:r w:rsidRPr="007002BC">
          <w:rPr>
            <w:b/>
            <w:noProof/>
          </w:rPr>
          <w:fldChar w:fldCharType="end"/>
        </w:r>
        <w:r w:rsidRPr="007002BC">
          <w:rPr>
            <w:b/>
            <w:noProof/>
          </w:rPr>
          <w:t xml:space="preserve"> /</w:t>
        </w:r>
      </w:p>
    </w:sdtContent>
  </w:sdt>
  <w:p w14:paraId="52B5B52D" w14:textId="77777777" w:rsidR="00A60BE5" w:rsidRPr="00BF5A5A" w:rsidRDefault="00A60BE5" w:rsidP="00BF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D2A2" w14:textId="77777777" w:rsidR="00443DEA" w:rsidRDefault="00443DEA">
      <w:r>
        <w:separator/>
      </w:r>
    </w:p>
  </w:footnote>
  <w:footnote w:type="continuationSeparator" w:id="0">
    <w:p w14:paraId="12A2FA38" w14:textId="77777777" w:rsidR="00443DEA" w:rsidRDefault="00443DEA">
      <w:r>
        <w:continuationSeparator/>
      </w:r>
    </w:p>
  </w:footnote>
  <w:footnote w:type="continuationNotice" w:id="1">
    <w:p w14:paraId="0DF30D06" w14:textId="77777777" w:rsidR="00443DEA" w:rsidRDefault="00443DEA">
      <w:pPr>
        <w:spacing w:line="240" w:lineRule="auto"/>
      </w:pPr>
    </w:p>
  </w:footnote>
  <w:footnote w:id="2">
    <w:p w14:paraId="5684FCDD" w14:textId="0E28AEC2" w:rsidR="00150A59" w:rsidRPr="00E17156" w:rsidRDefault="00150A59" w:rsidP="00150A59">
      <w:pPr>
        <w:pStyle w:val="FootnoteText"/>
        <w:tabs>
          <w:tab w:val="left" w:pos="284"/>
        </w:tabs>
        <w:rPr>
          <w:rStyle w:val="FootnoteReference"/>
          <w:lang w:val="de-DE"/>
        </w:rPr>
      </w:pPr>
      <w:r w:rsidRPr="00664A1E">
        <w:rPr>
          <w:rStyle w:val="FootnoteReference"/>
          <w:rFonts w:cs="Arial"/>
          <w:szCs w:val="16"/>
          <w:lang w:val="de-DE"/>
        </w:rPr>
        <w:footnoteRef/>
      </w:r>
      <w:r w:rsidRPr="00664A1E">
        <w:rPr>
          <w:rFonts w:cs="Arial"/>
          <w:position w:val="6"/>
          <w:sz w:val="16"/>
          <w:szCs w:val="16"/>
          <w:lang w:val="de-DE"/>
        </w:rPr>
        <w:tab/>
      </w:r>
      <w:r w:rsidR="004E79EA" w:rsidRPr="00E17156">
        <w:rPr>
          <w:rStyle w:val="FootnoteReference"/>
          <w:szCs w:val="16"/>
          <w:lang w:val="de-DE"/>
        </w:rPr>
        <w:t>Nichtzutreffendes streichen</w:t>
      </w:r>
      <w:r w:rsidRPr="00E17156">
        <w:rPr>
          <w:rStyle w:val="FootnoteReference"/>
          <w:lang w:val="de-DE"/>
        </w:rPr>
        <w:t>.</w:t>
      </w:r>
    </w:p>
  </w:footnote>
  <w:footnote w:id="3">
    <w:p w14:paraId="46E585EC" w14:textId="2A6B3F4A" w:rsidR="00150A59" w:rsidRPr="00E17156" w:rsidRDefault="00150A59" w:rsidP="00150A59">
      <w:pPr>
        <w:pStyle w:val="FootnoteText"/>
        <w:tabs>
          <w:tab w:val="left" w:pos="284"/>
        </w:tabs>
        <w:rPr>
          <w:rStyle w:val="FootnoteReference"/>
          <w:lang w:val="de-DE"/>
        </w:rPr>
      </w:pPr>
      <w:r w:rsidRPr="00E17156">
        <w:rPr>
          <w:rStyle w:val="FootnoteReference"/>
          <w:szCs w:val="16"/>
          <w:lang w:val="de-DE"/>
        </w:rPr>
        <w:footnoteRef/>
      </w:r>
      <w:r w:rsidRPr="00E17156">
        <w:rPr>
          <w:rStyle w:val="FootnoteReference"/>
          <w:szCs w:val="16"/>
          <w:lang w:val="de-DE"/>
        </w:rPr>
        <w:tab/>
      </w:r>
      <w:r w:rsidR="00AA3B69" w:rsidRPr="00E17156">
        <w:rPr>
          <w:rStyle w:val="FootnoteReference"/>
          <w:lang w:val="de-DE"/>
        </w:rPr>
        <w:t xml:space="preserve">Konsortien müssen </w:t>
      </w:r>
      <w:r w:rsidR="004E79EA" w:rsidRPr="00E17156">
        <w:rPr>
          <w:rStyle w:val="FootnoteReference"/>
          <w:lang w:val="de-DE"/>
        </w:rPr>
        <w:t>Abschnitt CONSO 5.4 ausfüllen</w:t>
      </w:r>
      <w:r w:rsidRPr="00E17156">
        <w:rPr>
          <w:rStyle w:val="FootnoteReference"/>
          <w:lang w:val="de-DE"/>
        </w:rPr>
        <w:t>.</w:t>
      </w:r>
    </w:p>
  </w:footnote>
  <w:footnote w:id="4">
    <w:p w14:paraId="3EB87740" w14:textId="77777777" w:rsidR="00F42DA9" w:rsidRPr="00E17156" w:rsidRDefault="00F42DA9" w:rsidP="00F42DA9">
      <w:pPr>
        <w:pStyle w:val="FootnoteText"/>
        <w:tabs>
          <w:tab w:val="left" w:pos="284"/>
        </w:tabs>
        <w:rPr>
          <w:rStyle w:val="FootnoteReference"/>
          <w:lang w:val="de-DE"/>
        </w:rPr>
      </w:pPr>
      <w:r w:rsidRPr="00E17156">
        <w:rPr>
          <w:rStyle w:val="FootnoteReference"/>
          <w:lang w:val="de-DE"/>
        </w:rPr>
        <w:footnoteRef/>
      </w:r>
      <w:r w:rsidRPr="00E17156">
        <w:rPr>
          <w:rStyle w:val="FootnoteReference"/>
          <w:lang w:val="de-DE"/>
        </w:rPr>
        <w:t xml:space="preserve"> </w:t>
      </w:r>
      <w:r w:rsidRPr="00E17156">
        <w:rPr>
          <w:lang w:val="de-DE"/>
        </w:rPr>
        <w:tab/>
      </w:r>
      <w:r w:rsidRPr="00E17156">
        <w:rPr>
          <w:rStyle w:val="FootnoteReference"/>
          <w:lang w:val="de-DE"/>
        </w:rPr>
        <w:t>Gegebenenfalls wird nach der Rechtsform “in Liquidation” angegeben.</w:t>
      </w:r>
    </w:p>
  </w:footnote>
  <w:footnote w:id="5">
    <w:p w14:paraId="6A83D2FC" w14:textId="77777777" w:rsidR="00F42DA9" w:rsidRPr="00E17156" w:rsidRDefault="00F42DA9" w:rsidP="00F42DA9">
      <w:pPr>
        <w:pStyle w:val="FootnoteText"/>
        <w:tabs>
          <w:tab w:val="left" w:pos="284"/>
        </w:tabs>
        <w:rPr>
          <w:rStyle w:val="FootnoteReference"/>
          <w:lang w:val="de-DE"/>
        </w:rPr>
      </w:pPr>
      <w:r w:rsidRPr="00E17156">
        <w:rPr>
          <w:rStyle w:val="FootnoteReference"/>
          <w:lang w:val="de-DE"/>
        </w:rPr>
        <w:footnoteRef/>
      </w:r>
      <w:r w:rsidRPr="00E17156">
        <w:rPr>
          <w:rStyle w:val="FootnoteReference"/>
          <w:lang w:val="de-DE"/>
        </w:rPr>
        <w:t xml:space="preserve"> </w:t>
      </w:r>
      <w:r w:rsidRPr="00E17156">
        <w:rPr>
          <w:rStyle w:val="FootnoteReference"/>
          <w:lang w:val="de-DE"/>
        </w:rPr>
        <w:tab/>
        <w:t>Fakultative Angabe.</w:t>
      </w:r>
    </w:p>
  </w:footnote>
  <w:footnote w:id="6">
    <w:p w14:paraId="3D69552B" w14:textId="640DB73D" w:rsidR="00150A59" w:rsidRPr="00E17156" w:rsidRDefault="00150A59" w:rsidP="00150A59">
      <w:pPr>
        <w:pStyle w:val="FootnoteText"/>
        <w:tabs>
          <w:tab w:val="left" w:pos="284"/>
        </w:tabs>
        <w:rPr>
          <w:rStyle w:val="FootnoteReference"/>
          <w:lang w:val="de-DE"/>
        </w:rPr>
      </w:pPr>
      <w:r w:rsidRPr="00E17156">
        <w:rPr>
          <w:rStyle w:val="FootnoteReference"/>
          <w:lang w:val="de-DE"/>
        </w:rPr>
        <w:footnoteRef/>
      </w:r>
      <w:r w:rsidRPr="00E17156">
        <w:rPr>
          <w:rStyle w:val="FootnoteReference"/>
          <w:lang w:val="de-DE"/>
        </w:rPr>
        <w:tab/>
      </w:r>
      <w:r w:rsidR="00AA3B69" w:rsidRPr="00E17156">
        <w:rPr>
          <w:rStyle w:val="FootnoteReference"/>
          <w:lang w:val="de-DE"/>
        </w:rPr>
        <w:t>Erforderlichenfalls</w:t>
      </w:r>
      <w:r w:rsidR="001463AD" w:rsidRPr="00E17156">
        <w:rPr>
          <w:rStyle w:val="FootnoteReference"/>
          <w:lang w:val="de-DE"/>
        </w:rPr>
        <w:t xml:space="preserve"> </w:t>
      </w:r>
      <w:r w:rsidR="0043211E" w:rsidRPr="00E17156">
        <w:rPr>
          <w:rStyle w:val="FootnoteReference"/>
          <w:lang w:val="de-DE"/>
        </w:rPr>
        <w:t>sollten die Einheit und die Währung, in der die Beträge ausgedrückt sind, angepasst werden</w:t>
      </w:r>
      <w:r w:rsidRPr="00E17156">
        <w:rPr>
          <w:rStyle w:val="FootnoteReference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A26BE2"/>
    <w:multiLevelType w:val="hybridMultilevel"/>
    <w:tmpl w:val="5B1A62CA"/>
    <w:lvl w:ilvl="0" w:tplc="27B82470">
      <w:numFmt w:val="bullet"/>
      <w:lvlText w:val="-"/>
      <w:lvlJc w:val="left"/>
      <w:pPr>
        <w:ind w:left="4897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2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6C8B"/>
    <w:rsid w:val="00056DE2"/>
    <w:rsid w:val="00066C0E"/>
    <w:rsid w:val="00077D28"/>
    <w:rsid w:val="00082B62"/>
    <w:rsid w:val="00086133"/>
    <w:rsid w:val="00087EE5"/>
    <w:rsid w:val="000913FC"/>
    <w:rsid w:val="00092F24"/>
    <w:rsid w:val="00097C53"/>
    <w:rsid w:val="000A43B4"/>
    <w:rsid w:val="000A4FBD"/>
    <w:rsid w:val="000B2544"/>
    <w:rsid w:val="000B3F1D"/>
    <w:rsid w:val="000B63E7"/>
    <w:rsid w:val="000C066E"/>
    <w:rsid w:val="000C16C1"/>
    <w:rsid w:val="000C2D0A"/>
    <w:rsid w:val="000D0162"/>
    <w:rsid w:val="000E53F6"/>
    <w:rsid w:val="000F16EB"/>
    <w:rsid w:val="001036B9"/>
    <w:rsid w:val="0012591F"/>
    <w:rsid w:val="001336A7"/>
    <w:rsid w:val="0013772D"/>
    <w:rsid w:val="001409A2"/>
    <w:rsid w:val="00141678"/>
    <w:rsid w:val="00143DA6"/>
    <w:rsid w:val="001463AD"/>
    <w:rsid w:val="00150A59"/>
    <w:rsid w:val="00157856"/>
    <w:rsid w:val="001614CE"/>
    <w:rsid w:val="001626D4"/>
    <w:rsid w:val="0016525D"/>
    <w:rsid w:val="00165B6C"/>
    <w:rsid w:val="001726FE"/>
    <w:rsid w:val="001767E5"/>
    <w:rsid w:val="00184CBB"/>
    <w:rsid w:val="00190BA2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1B5B"/>
    <w:rsid w:val="00212E1B"/>
    <w:rsid w:val="002156E6"/>
    <w:rsid w:val="00217B38"/>
    <w:rsid w:val="0022049F"/>
    <w:rsid w:val="00224150"/>
    <w:rsid w:val="00224B8A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21FD"/>
    <w:rsid w:val="002A6BF5"/>
    <w:rsid w:val="002B4C16"/>
    <w:rsid w:val="002C2AE4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5224"/>
    <w:rsid w:val="003D5745"/>
    <w:rsid w:val="003D64B8"/>
    <w:rsid w:val="003D694C"/>
    <w:rsid w:val="003E5B6B"/>
    <w:rsid w:val="003F0B8D"/>
    <w:rsid w:val="003F17BB"/>
    <w:rsid w:val="003F2058"/>
    <w:rsid w:val="003F24BB"/>
    <w:rsid w:val="003F4BB4"/>
    <w:rsid w:val="003F7D7B"/>
    <w:rsid w:val="0040041D"/>
    <w:rsid w:val="00403CE4"/>
    <w:rsid w:val="004061DC"/>
    <w:rsid w:val="00415477"/>
    <w:rsid w:val="004210B9"/>
    <w:rsid w:val="004244BB"/>
    <w:rsid w:val="00424C4E"/>
    <w:rsid w:val="0043211E"/>
    <w:rsid w:val="00432B5E"/>
    <w:rsid w:val="00432BE3"/>
    <w:rsid w:val="0043587C"/>
    <w:rsid w:val="00443DEA"/>
    <w:rsid w:val="00445368"/>
    <w:rsid w:val="00451CA3"/>
    <w:rsid w:val="0045780D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D09A0"/>
    <w:rsid w:val="004D422B"/>
    <w:rsid w:val="004D6AA4"/>
    <w:rsid w:val="004E3DB2"/>
    <w:rsid w:val="004E486E"/>
    <w:rsid w:val="004E6DB7"/>
    <w:rsid w:val="004E79EA"/>
    <w:rsid w:val="004E7A68"/>
    <w:rsid w:val="004F362F"/>
    <w:rsid w:val="004F4F32"/>
    <w:rsid w:val="0050021F"/>
    <w:rsid w:val="005002E5"/>
    <w:rsid w:val="00501CC5"/>
    <w:rsid w:val="0050326F"/>
    <w:rsid w:val="00503AA5"/>
    <w:rsid w:val="005142C3"/>
    <w:rsid w:val="00524201"/>
    <w:rsid w:val="00526753"/>
    <w:rsid w:val="00527415"/>
    <w:rsid w:val="005305EC"/>
    <w:rsid w:val="00530DE2"/>
    <w:rsid w:val="00533460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818F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E4ACB"/>
    <w:rsid w:val="005F5A0C"/>
    <w:rsid w:val="0060007E"/>
    <w:rsid w:val="0060112A"/>
    <w:rsid w:val="00601630"/>
    <w:rsid w:val="00601BD1"/>
    <w:rsid w:val="00605C1D"/>
    <w:rsid w:val="006064F9"/>
    <w:rsid w:val="00606808"/>
    <w:rsid w:val="006146B4"/>
    <w:rsid w:val="006151FF"/>
    <w:rsid w:val="00617A06"/>
    <w:rsid w:val="00617A12"/>
    <w:rsid w:val="006269A6"/>
    <w:rsid w:val="00633D6F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4A1E"/>
    <w:rsid w:val="00665FF1"/>
    <w:rsid w:val="00670B76"/>
    <w:rsid w:val="00671B51"/>
    <w:rsid w:val="006720E3"/>
    <w:rsid w:val="006741F8"/>
    <w:rsid w:val="00683E12"/>
    <w:rsid w:val="00683F6E"/>
    <w:rsid w:val="0068491F"/>
    <w:rsid w:val="00687638"/>
    <w:rsid w:val="00690376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D1089"/>
    <w:rsid w:val="006D3EC1"/>
    <w:rsid w:val="006D467F"/>
    <w:rsid w:val="006E020F"/>
    <w:rsid w:val="006E7B35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65AF8"/>
    <w:rsid w:val="007717D7"/>
    <w:rsid w:val="00772B0D"/>
    <w:rsid w:val="00773AE8"/>
    <w:rsid w:val="007804DC"/>
    <w:rsid w:val="00780D33"/>
    <w:rsid w:val="00782E97"/>
    <w:rsid w:val="007835D6"/>
    <w:rsid w:val="007908B0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6796"/>
    <w:rsid w:val="007D2EA0"/>
    <w:rsid w:val="007E7E97"/>
    <w:rsid w:val="007F0CC7"/>
    <w:rsid w:val="007F7BB4"/>
    <w:rsid w:val="00810F42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49B0"/>
    <w:rsid w:val="00865B86"/>
    <w:rsid w:val="008660E1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6313"/>
    <w:rsid w:val="008B1813"/>
    <w:rsid w:val="008B1AB6"/>
    <w:rsid w:val="008B25DB"/>
    <w:rsid w:val="008C53AF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33BAF"/>
    <w:rsid w:val="009349BE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A071E3"/>
    <w:rsid w:val="00A126F9"/>
    <w:rsid w:val="00A167ED"/>
    <w:rsid w:val="00A17D99"/>
    <w:rsid w:val="00A26D7C"/>
    <w:rsid w:val="00A31218"/>
    <w:rsid w:val="00A4294B"/>
    <w:rsid w:val="00A4440E"/>
    <w:rsid w:val="00A47DA5"/>
    <w:rsid w:val="00A52259"/>
    <w:rsid w:val="00A52B03"/>
    <w:rsid w:val="00A55D1C"/>
    <w:rsid w:val="00A56F03"/>
    <w:rsid w:val="00A60BE5"/>
    <w:rsid w:val="00A70009"/>
    <w:rsid w:val="00A80218"/>
    <w:rsid w:val="00A80BE1"/>
    <w:rsid w:val="00A81C48"/>
    <w:rsid w:val="00A85B0F"/>
    <w:rsid w:val="00A86AC8"/>
    <w:rsid w:val="00A8797D"/>
    <w:rsid w:val="00A91C4D"/>
    <w:rsid w:val="00A9254C"/>
    <w:rsid w:val="00A964AE"/>
    <w:rsid w:val="00A97950"/>
    <w:rsid w:val="00AA1418"/>
    <w:rsid w:val="00AA3B69"/>
    <w:rsid w:val="00AA3C24"/>
    <w:rsid w:val="00AA513A"/>
    <w:rsid w:val="00AC05B7"/>
    <w:rsid w:val="00AC79A6"/>
    <w:rsid w:val="00AD4790"/>
    <w:rsid w:val="00AD57DF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26620"/>
    <w:rsid w:val="00B3209F"/>
    <w:rsid w:val="00B32E31"/>
    <w:rsid w:val="00B3552B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0710D"/>
    <w:rsid w:val="00C107BD"/>
    <w:rsid w:val="00C10B83"/>
    <w:rsid w:val="00C13329"/>
    <w:rsid w:val="00C15CFA"/>
    <w:rsid w:val="00C257B3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7CDA"/>
    <w:rsid w:val="00C90532"/>
    <w:rsid w:val="00CA177B"/>
    <w:rsid w:val="00CA4420"/>
    <w:rsid w:val="00CA48CA"/>
    <w:rsid w:val="00CA5A74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133C"/>
    <w:rsid w:val="00CF2A59"/>
    <w:rsid w:val="00D0045B"/>
    <w:rsid w:val="00D017F7"/>
    <w:rsid w:val="00D13D7B"/>
    <w:rsid w:val="00D16FB5"/>
    <w:rsid w:val="00D17A1E"/>
    <w:rsid w:val="00D218D5"/>
    <w:rsid w:val="00D26C54"/>
    <w:rsid w:val="00D33B7F"/>
    <w:rsid w:val="00D41B96"/>
    <w:rsid w:val="00D426D4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24BF"/>
    <w:rsid w:val="00DE2E9A"/>
    <w:rsid w:val="00DE5400"/>
    <w:rsid w:val="00DE6EE9"/>
    <w:rsid w:val="00DF13E0"/>
    <w:rsid w:val="00DF2E40"/>
    <w:rsid w:val="00DF5ED4"/>
    <w:rsid w:val="00DF6CF3"/>
    <w:rsid w:val="00DF73A7"/>
    <w:rsid w:val="00DF7F82"/>
    <w:rsid w:val="00E02090"/>
    <w:rsid w:val="00E041D2"/>
    <w:rsid w:val="00E140F2"/>
    <w:rsid w:val="00E17156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6773"/>
    <w:rsid w:val="00EB23CC"/>
    <w:rsid w:val="00EB273A"/>
    <w:rsid w:val="00EB4863"/>
    <w:rsid w:val="00ED1A04"/>
    <w:rsid w:val="00ED1B50"/>
    <w:rsid w:val="00EE2091"/>
    <w:rsid w:val="00EE3746"/>
    <w:rsid w:val="00EE5FE6"/>
    <w:rsid w:val="00EE7A22"/>
    <w:rsid w:val="00EF2051"/>
    <w:rsid w:val="00EF49AF"/>
    <w:rsid w:val="00F028F5"/>
    <w:rsid w:val="00F031D4"/>
    <w:rsid w:val="00F03AC1"/>
    <w:rsid w:val="00F11C13"/>
    <w:rsid w:val="00F12280"/>
    <w:rsid w:val="00F27D53"/>
    <w:rsid w:val="00F302CB"/>
    <w:rsid w:val="00F31E4E"/>
    <w:rsid w:val="00F33CF7"/>
    <w:rsid w:val="00F344BC"/>
    <w:rsid w:val="00F42DA9"/>
    <w:rsid w:val="00F44E6E"/>
    <w:rsid w:val="00F504C8"/>
    <w:rsid w:val="00F5135C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1D20"/>
    <w:rsid w:val="00FA5899"/>
    <w:rsid w:val="00FA5B82"/>
    <w:rsid w:val="00FA5EF5"/>
    <w:rsid w:val="00FA727D"/>
    <w:rsid w:val="00FB4320"/>
    <w:rsid w:val="00FC49F0"/>
    <w:rsid w:val="00FD0C6F"/>
    <w:rsid w:val="00FD784D"/>
    <w:rsid w:val="00FE0287"/>
    <w:rsid w:val="00FE38C4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A33F13C"/>
  <w15:docId w15:val="{09C0A60B-BC4B-40BA-848D-0ECE30A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9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CDB0-AA1C-42D0-B2A9-F6C3D09B4DA9}">
  <ds:schemaRefs>
    <ds:schemaRef ds:uri="http://schemas.microsoft.com/office/2006/metadata/properties"/>
    <ds:schemaRef ds:uri="http://schemas.microsoft.com/office/infopath/2007/PartnerControls"/>
    <ds:schemaRef ds:uri="3587fcfa-ea3c-48a7-be46-43823e7f9b9f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180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Francoise</dc:creator>
  <cp:keywords/>
  <dc:description/>
  <cp:lastModifiedBy>Leemans Nicole</cp:lastModifiedBy>
  <cp:revision>10</cp:revision>
  <cp:lastPrinted>2016-05-13T13:14:00Z</cp:lastPrinted>
  <dcterms:created xsi:type="dcterms:W3CDTF">2021-11-30T14:20:00Z</dcterms:created>
  <dcterms:modified xsi:type="dcterms:W3CDTF">2022-03-23T07:14:00Z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