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5DC2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7B8965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D91CB32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4D2D1056" w14:textId="77777777" w:rsidR="004B14BD" w:rsidRPr="00484F53" w:rsidRDefault="005A1870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Digiteal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4D87E8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E529492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711A9DAC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4D3F096A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1FBA6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32BA10C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F4F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3A58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745470D5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18E2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677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03898C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679A073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30D4C65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06F66DE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90AB0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F554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CCA13D6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7F67D3A1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148D7B9F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D2EB974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746A054B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4C7F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4D6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155B769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FF0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FE2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16D8CA4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0E03BF7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56961C6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2EC145BA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D4444F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479F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79CB56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61E91407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F727EE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5B22CEE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467A3E1A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5AAD4668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4B14BD" w14:paraId="6D42A12E" w14:textId="77777777" w:rsidTr="002549E3">
        <w:tc>
          <w:tcPr>
            <w:tcW w:w="993" w:type="dxa"/>
          </w:tcPr>
          <w:p w14:paraId="4472F140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089E0C8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3254511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7B6DCD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24D8F79E" w14:textId="77777777" w:rsidTr="002549E3">
        <w:tc>
          <w:tcPr>
            <w:tcW w:w="993" w:type="dxa"/>
          </w:tcPr>
          <w:p w14:paraId="302E5EB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F3853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24B664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21A07C9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60958214" w14:textId="77777777" w:rsidTr="002549E3">
        <w:tc>
          <w:tcPr>
            <w:tcW w:w="993" w:type="dxa"/>
          </w:tcPr>
          <w:p w14:paraId="32A0207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098A2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D060B1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BE3E3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7CD8AA0C" w14:textId="77777777" w:rsidTr="002549E3">
        <w:tc>
          <w:tcPr>
            <w:tcW w:w="993" w:type="dxa"/>
          </w:tcPr>
          <w:p w14:paraId="62AC34A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6D8A8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1C68CB1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7B440D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7B7D6D27" w14:textId="77777777" w:rsidTr="002549E3">
        <w:tc>
          <w:tcPr>
            <w:tcW w:w="993" w:type="dxa"/>
          </w:tcPr>
          <w:p w14:paraId="1F008F2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80FB06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362AFA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9E9701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72EA8B19" w14:textId="77777777" w:rsidTr="002549E3">
        <w:tc>
          <w:tcPr>
            <w:tcW w:w="993" w:type="dxa"/>
          </w:tcPr>
          <w:p w14:paraId="15D172B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F2AD8E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49D1055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72C7B7F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6C675D5B" w14:textId="77777777" w:rsidTr="002549E3">
        <w:tc>
          <w:tcPr>
            <w:tcW w:w="993" w:type="dxa"/>
          </w:tcPr>
          <w:p w14:paraId="2AE739C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A0D00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B59679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3FE918C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470B5FDF" w14:textId="77777777" w:rsidTr="002549E3">
        <w:tc>
          <w:tcPr>
            <w:tcW w:w="993" w:type="dxa"/>
          </w:tcPr>
          <w:p w14:paraId="5475639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79A71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740BE90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07F7C34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09077AF3" w14:textId="77777777" w:rsidTr="002549E3">
        <w:tc>
          <w:tcPr>
            <w:tcW w:w="993" w:type="dxa"/>
          </w:tcPr>
          <w:p w14:paraId="1A69C9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55A5A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5BC1712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271FC64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2474A1EF" w14:textId="77777777" w:rsidTr="002549E3">
        <w:tc>
          <w:tcPr>
            <w:tcW w:w="993" w:type="dxa"/>
          </w:tcPr>
          <w:p w14:paraId="7F04833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B6F2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7C54542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4A2C66E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3184866E" w14:textId="77777777" w:rsidTr="002549E3">
        <w:tc>
          <w:tcPr>
            <w:tcW w:w="993" w:type="dxa"/>
          </w:tcPr>
          <w:p w14:paraId="29750486" w14:textId="77777777" w:rsidR="004B14BD" w:rsidRDefault="000B7B1C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93B531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3EF34A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4AC2E2D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1802E7AA" w14:textId="77777777" w:rsidTr="002549E3">
        <w:tc>
          <w:tcPr>
            <w:tcW w:w="993" w:type="dxa"/>
          </w:tcPr>
          <w:p w14:paraId="4425F24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BFF6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7312176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1819273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2C110397" w14:textId="77777777" w:rsidTr="002549E3">
        <w:tc>
          <w:tcPr>
            <w:tcW w:w="993" w:type="dxa"/>
          </w:tcPr>
          <w:p w14:paraId="427E277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CBC0D3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5553D7C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0C8A2DF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06F2EEA2" w14:textId="77777777" w:rsidTr="002549E3">
        <w:tc>
          <w:tcPr>
            <w:tcW w:w="993" w:type="dxa"/>
          </w:tcPr>
          <w:p w14:paraId="23C3829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E74857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730CDB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650DB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32A1565F" w14:textId="77777777" w:rsidTr="002549E3">
        <w:tc>
          <w:tcPr>
            <w:tcW w:w="993" w:type="dxa"/>
          </w:tcPr>
          <w:p w14:paraId="30B9836F" w14:textId="77777777" w:rsidR="004B14BD" w:rsidRDefault="000B7B1C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F4173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4A2B3CF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7CDF0F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7BBA1D4F" w14:textId="77777777" w:rsidTr="002549E3">
        <w:tc>
          <w:tcPr>
            <w:tcW w:w="993" w:type="dxa"/>
          </w:tcPr>
          <w:p w14:paraId="727B480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88679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51FA639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0DCC8FE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577B60DB" w14:textId="77777777" w:rsidTr="002549E3">
        <w:tc>
          <w:tcPr>
            <w:tcW w:w="993" w:type="dxa"/>
          </w:tcPr>
          <w:p w14:paraId="2E0351F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06C4AB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657B547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4763B74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2C8CA5D7" w14:textId="77777777" w:rsidTr="002549E3">
        <w:tc>
          <w:tcPr>
            <w:tcW w:w="993" w:type="dxa"/>
          </w:tcPr>
          <w:p w14:paraId="333F9CA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8BBF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0F0070D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1EF4B33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6645AAD3" w14:textId="77777777" w:rsidTr="002549E3">
        <w:tc>
          <w:tcPr>
            <w:tcW w:w="993" w:type="dxa"/>
          </w:tcPr>
          <w:p w14:paraId="2AC306E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ED28B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2340731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7A8BF51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7D7DCA08" w14:textId="77777777" w:rsidTr="002549E3">
        <w:tc>
          <w:tcPr>
            <w:tcW w:w="993" w:type="dxa"/>
          </w:tcPr>
          <w:p w14:paraId="19B74116" w14:textId="77777777" w:rsidR="004B14BD" w:rsidRDefault="000B7B1C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48BA1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4F16E62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3C8961E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51619E71" w14:textId="77777777" w:rsidTr="002549E3">
        <w:tc>
          <w:tcPr>
            <w:tcW w:w="993" w:type="dxa"/>
          </w:tcPr>
          <w:p w14:paraId="5DBCA36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8D62C4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3B6E0CB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07EAAFA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56A71DBF" w14:textId="77777777" w:rsidTr="002549E3">
        <w:tc>
          <w:tcPr>
            <w:tcW w:w="993" w:type="dxa"/>
          </w:tcPr>
          <w:p w14:paraId="290829C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9383B4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3D47915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7D9EF84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05FF210D" w14:textId="77777777" w:rsidTr="002549E3">
        <w:tc>
          <w:tcPr>
            <w:tcW w:w="993" w:type="dxa"/>
          </w:tcPr>
          <w:p w14:paraId="642D088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ACB1E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230DD3B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17A3E7C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4387F301" w14:textId="77777777" w:rsidTr="002549E3">
        <w:tc>
          <w:tcPr>
            <w:tcW w:w="993" w:type="dxa"/>
          </w:tcPr>
          <w:p w14:paraId="27A390D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F86CE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D75FFB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32DF81E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6D67DF02" w14:textId="77777777" w:rsidTr="002549E3">
        <w:tc>
          <w:tcPr>
            <w:tcW w:w="993" w:type="dxa"/>
          </w:tcPr>
          <w:p w14:paraId="5182570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050EC4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0B851FA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D1B5A6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70B3D194" w14:textId="77777777" w:rsidTr="002549E3">
        <w:tc>
          <w:tcPr>
            <w:tcW w:w="993" w:type="dxa"/>
          </w:tcPr>
          <w:p w14:paraId="44E3356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849CF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0987775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2CF93D5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2E042198" w14:textId="77777777" w:rsidTr="002549E3">
        <w:tc>
          <w:tcPr>
            <w:tcW w:w="993" w:type="dxa"/>
          </w:tcPr>
          <w:p w14:paraId="3D7C0ED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51C2C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6AAAAF2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310F2B7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65A8408D" w14:textId="77777777" w:rsidTr="002549E3">
        <w:tc>
          <w:tcPr>
            <w:tcW w:w="993" w:type="dxa"/>
          </w:tcPr>
          <w:p w14:paraId="6F898D1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2549E3">
              <w:rPr>
                <w:rFonts w:cs="Arial"/>
                <w:b/>
              </w:rPr>
            </w:r>
            <w:r w:rsidR="002549E3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AF7D45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609A3E5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8573C1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2549E3" w14:paraId="62765EDA" w14:textId="77777777" w:rsidTr="002549E3">
        <w:tc>
          <w:tcPr>
            <w:tcW w:w="993" w:type="dxa"/>
          </w:tcPr>
          <w:p w14:paraId="02C13C0A" w14:textId="39F99305" w:rsidR="002549E3" w:rsidRDefault="002549E3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A2904CE" w14:textId="6913EA02" w:rsidR="002549E3" w:rsidRPr="00812016" w:rsidRDefault="002549E3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22AA1D05" w14:textId="318C9F53" w:rsidR="002549E3" w:rsidRPr="009B7844" w:rsidRDefault="002549E3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73280C8C" w14:textId="0DB3C192" w:rsidR="002549E3" w:rsidRPr="00812016" w:rsidRDefault="002549E3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3AE13BED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DC4C48B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0B4F358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8E851B5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3548" w14:textId="77777777" w:rsidR="002D3FE0" w:rsidRDefault="002D3FE0">
      <w:r>
        <w:separator/>
      </w:r>
    </w:p>
  </w:endnote>
  <w:endnote w:type="continuationSeparator" w:id="0">
    <w:p w14:paraId="0317F2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5A7E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6551" w14:textId="77777777" w:rsidR="002D3FE0" w:rsidRDefault="002D3FE0">
      <w:r>
        <w:separator/>
      </w:r>
    </w:p>
  </w:footnote>
  <w:footnote w:type="continuationSeparator" w:id="0">
    <w:p w14:paraId="18094A27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4A8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C919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B999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549E3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870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1A42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6</cp:revision>
  <dcterms:created xsi:type="dcterms:W3CDTF">2018-04-23T08:54:00Z</dcterms:created>
  <dcterms:modified xsi:type="dcterms:W3CDTF">2021-06-30T13:01:00Z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