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DD0DA8E" w14:textId="1758FB0B" w:rsidR="00993259" w:rsidRPr="00AA55D7" w:rsidRDefault="00C53231" w:rsidP="00C5323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PAGOFX EUROPE</w:t>
            </w:r>
            <w:r w:rsidR="00D873A8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NV/SA</w:t>
            </w: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13BDC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63AE71CE" w:rsidR="00922A37" w:rsidRDefault="0064052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0780FE1A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7C6BCE4B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4819B650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431006B6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1D91401F" w:rsidR="00922A37" w:rsidRDefault="00C53231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4FA20D49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6C8C0EEB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3D9F60DA" w:rsidR="00922A37" w:rsidRDefault="0064052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bookmarkStart w:id="0" w:name="_GoBack"/>
      <w:bookmarkEnd w:id="0"/>
      <w:tr w:rsidR="00922A37" w14:paraId="1F0545C2" w14:textId="77777777" w:rsidTr="00891AA3">
        <w:tc>
          <w:tcPr>
            <w:tcW w:w="993" w:type="dxa"/>
          </w:tcPr>
          <w:p w14:paraId="79F0B7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F0102">
              <w:rPr>
                <w:rFonts w:cs="Arial"/>
                <w:b/>
              </w:rPr>
            </w:r>
            <w:r w:rsidR="002F0102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1F6267"/>
    <w:rsid w:val="002178F7"/>
    <w:rsid w:val="00217B38"/>
    <w:rsid w:val="0022049F"/>
    <w:rsid w:val="00243709"/>
    <w:rsid w:val="00247B44"/>
    <w:rsid w:val="002968E4"/>
    <w:rsid w:val="002C124F"/>
    <w:rsid w:val="002D19CB"/>
    <w:rsid w:val="002D2A4C"/>
    <w:rsid w:val="002D3FE0"/>
    <w:rsid w:val="002E446F"/>
    <w:rsid w:val="002F0102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052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24622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259"/>
    <w:rsid w:val="00993CCE"/>
    <w:rsid w:val="009C625A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53231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873A8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15</cp:revision>
  <dcterms:created xsi:type="dcterms:W3CDTF">2019-08-20T10:36:00Z</dcterms:created>
  <dcterms:modified xsi:type="dcterms:W3CDTF">2021-01-06T14:57:00Z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