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DCD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09F70CC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5C886B3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28E46A27" w14:textId="77777777" w:rsidR="004B14BD" w:rsidRDefault="0026285E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eDebex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NV/SA</w:t>
            </w:r>
          </w:p>
          <w:p w14:paraId="5DC92E03" w14:textId="77777777" w:rsidR="0026285E" w:rsidRPr="00F95B88" w:rsidRDefault="0026285E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5B0C530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4989BF6B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2E39AA5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48144D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632059D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B01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05BA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B09C09F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039E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0A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F35D046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02F6F54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6CE9BA4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179D876D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3E445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18EA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1611FD7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60F3A45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7A37A7CD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13B47A1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C36465A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6C2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86E8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724DD097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BCE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5AA1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420252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E4825A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0D9F1D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6B53817B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3DB3F7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DD510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D9B2E23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4545E8A1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0CCF6231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FA4254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0AF6A4D5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331E273E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26285E" w14:paraId="33995B41" w14:textId="77777777" w:rsidTr="00891AA3">
        <w:tc>
          <w:tcPr>
            <w:tcW w:w="993" w:type="dxa"/>
          </w:tcPr>
          <w:p w14:paraId="26D4414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D90CC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CCBC273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Bulgarie</w:t>
            </w:r>
          </w:p>
        </w:tc>
        <w:tc>
          <w:tcPr>
            <w:tcW w:w="2518" w:type="dxa"/>
          </w:tcPr>
          <w:p w14:paraId="4FEF8A4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26285E" w14:paraId="013D23B7" w14:textId="77777777" w:rsidTr="00891AA3">
        <w:tc>
          <w:tcPr>
            <w:tcW w:w="993" w:type="dxa"/>
          </w:tcPr>
          <w:p w14:paraId="1D4E97B2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1E3B4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1D5657F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Chypre</w:t>
            </w:r>
          </w:p>
        </w:tc>
        <w:tc>
          <w:tcPr>
            <w:tcW w:w="2518" w:type="dxa"/>
          </w:tcPr>
          <w:p w14:paraId="72A363E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26285E" w14:paraId="02EDBD7F" w14:textId="77777777" w:rsidTr="00891AA3">
        <w:tc>
          <w:tcPr>
            <w:tcW w:w="993" w:type="dxa"/>
          </w:tcPr>
          <w:p w14:paraId="218FD8E8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81035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E6900E5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Danemark</w:t>
            </w:r>
          </w:p>
        </w:tc>
        <w:tc>
          <w:tcPr>
            <w:tcW w:w="2518" w:type="dxa"/>
          </w:tcPr>
          <w:p w14:paraId="5D5437CE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26285E" w14:paraId="6902DB2D" w14:textId="77777777" w:rsidTr="00891AA3">
        <w:tc>
          <w:tcPr>
            <w:tcW w:w="993" w:type="dxa"/>
          </w:tcPr>
          <w:p w14:paraId="758B5493" w14:textId="3DD043B2" w:rsidR="0026285E" w:rsidRDefault="005048E0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388862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CD5079E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Allemagne</w:t>
            </w:r>
          </w:p>
        </w:tc>
        <w:tc>
          <w:tcPr>
            <w:tcW w:w="2518" w:type="dxa"/>
          </w:tcPr>
          <w:p w14:paraId="13922785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26285E" w14:paraId="2D04CEFA" w14:textId="77777777" w:rsidTr="00891AA3">
        <w:tc>
          <w:tcPr>
            <w:tcW w:w="993" w:type="dxa"/>
          </w:tcPr>
          <w:p w14:paraId="2D9F409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17DA244" w14:textId="77777777" w:rsidR="0026285E" w:rsidRPr="00812016" w:rsidRDefault="009A05A4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BC6FA7F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Estonie</w:t>
            </w:r>
          </w:p>
        </w:tc>
        <w:tc>
          <w:tcPr>
            <w:tcW w:w="2518" w:type="dxa"/>
          </w:tcPr>
          <w:p w14:paraId="7B84B44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26285E" w14:paraId="407A6B04" w14:textId="77777777" w:rsidTr="00891AA3">
        <w:tc>
          <w:tcPr>
            <w:tcW w:w="993" w:type="dxa"/>
          </w:tcPr>
          <w:p w14:paraId="2C8515E0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8A5100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3F65050F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Finlande</w:t>
            </w:r>
          </w:p>
        </w:tc>
        <w:tc>
          <w:tcPr>
            <w:tcW w:w="2518" w:type="dxa"/>
          </w:tcPr>
          <w:p w14:paraId="217FD77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26285E" w14:paraId="62C6A2B4" w14:textId="77777777" w:rsidTr="00891AA3">
        <w:tc>
          <w:tcPr>
            <w:tcW w:w="993" w:type="dxa"/>
          </w:tcPr>
          <w:p w14:paraId="3368506C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3E1FC27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F93317E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France</w:t>
            </w:r>
          </w:p>
        </w:tc>
        <w:tc>
          <w:tcPr>
            <w:tcW w:w="2518" w:type="dxa"/>
          </w:tcPr>
          <w:p w14:paraId="5CDE99F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26285E" w14:paraId="2CEFF349" w14:textId="77777777" w:rsidTr="00891AA3">
        <w:tc>
          <w:tcPr>
            <w:tcW w:w="993" w:type="dxa"/>
          </w:tcPr>
          <w:p w14:paraId="795CAFC6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D03D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16DC2F7C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Grèce</w:t>
            </w:r>
          </w:p>
        </w:tc>
        <w:tc>
          <w:tcPr>
            <w:tcW w:w="2518" w:type="dxa"/>
          </w:tcPr>
          <w:p w14:paraId="18165C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26285E" w14:paraId="3648DAF4" w14:textId="77777777" w:rsidTr="00891AA3">
        <w:tc>
          <w:tcPr>
            <w:tcW w:w="993" w:type="dxa"/>
          </w:tcPr>
          <w:p w14:paraId="0C54F55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254B87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773566FF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Hongrie</w:t>
            </w:r>
          </w:p>
        </w:tc>
        <w:tc>
          <w:tcPr>
            <w:tcW w:w="2518" w:type="dxa"/>
          </w:tcPr>
          <w:p w14:paraId="56BD469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26285E" w14:paraId="239A3A9C" w14:textId="77777777" w:rsidTr="00891AA3">
        <w:tc>
          <w:tcPr>
            <w:tcW w:w="993" w:type="dxa"/>
          </w:tcPr>
          <w:p w14:paraId="240497E9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F44943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64F7FD1E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Irlande</w:t>
            </w:r>
          </w:p>
        </w:tc>
        <w:tc>
          <w:tcPr>
            <w:tcW w:w="2518" w:type="dxa"/>
          </w:tcPr>
          <w:p w14:paraId="18B645A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26285E" w14:paraId="6E73EB9A" w14:textId="77777777" w:rsidTr="00891AA3">
        <w:tc>
          <w:tcPr>
            <w:tcW w:w="993" w:type="dxa"/>
          </w:tcPr>
          <w:p w14:paraId="6EC73595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F76D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85EC430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Islande</w:t>
            </w:r>
          </w:p>
        </w:tc>
        <w:tc>
          <w:tcPr>
            <w:tcW w:w="2518" w:type="dxa"/>
          </w:tcPr>
          <w:p w14:paraId="7699342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26285E" w14:paraId="0EEF1806" w14:textId="77777777" w:rsidTr="00891AA3">
        <w:tc>
          <w:tcPr>
            <w:tcW w:w="993" w:type="dxa"/>
          </w:tcPr>
          <w:p w14:paraId="70226EF3" w14:textId="5303FAC2" w:rsidR="0026285E" w:rsidRDefault="00F51316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40751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57D9B9C7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Italie</w:t>
            </w:r>
          </w:p>
        </w:tc>
        <w:tc>
          <w:tcPr>
            <w:tcW w:w="2518" w:type="dxa"/>
          </w:tcPr>
          <w:p w14:paraId="56B8E9D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26285E" w14:paraId="2EDDB67C" w14:textId="77777777" w:rsidTr="00891AA3">
        <w:tc>
          <w:tcPr>
            <w:tcW w:w="993" w:type="dxa"/>
          </w:tcPr>
          <w:p w14:paraId="057965E4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4688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35FA6043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Croatie</w:t>
            </w:r>
          </w:p>
        </w:tc>
        <w:tc>
          <w:tcPr>
            <w:tcW w:w="2518" w:type="dxa"/>
          </w:tcPr>
          <w:p w14:paraId="614BAAA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26285E" w14:paraId="5CE09C11" w14:textId="77777777" w:rsidTr="00891AA3">
        <w:tc>
          <w:tcPr>
            <w:tcW w:w="993" w:type="dxa"/>
          </w:tcPr>
          <w:p w14:paraId="0AAE7E4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32F2B5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239F196D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Lettonie</w:t>
            </w:r>
          </w:p>
        </w:tc>
        <w:tc>
          <w:tcPr>
            <w:tcW w:w="2518" w:type="dxa"/>
          </w:tcPr>
          <w:p w14:paraId="299F3C7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26285E" w14:paraId="7B9426CF" w14:textId="77777777" w:rsidTr="00891AA3">
        <w:tc>
          <w:tcPr>
            <w:tcW w:w="993" w:type="dxa"/>
          </w:tcPr>
          <w:p w14:paraId="2FD0206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77DC4B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74B1106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Liechtenstein</w:t>
            </w:r>
          </w:p>
        </w:tc>
        <w:tc>
          <w:tcPr>
            <w:tcW w:w="2518" w:type="dxa"/>
          </w:tcPr>
          <w:p w14:paraId="55D8DC9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26285E" w14:paraId="184DE65B" w14:textId="77777777" w:rsidTr="00891AA3">
        <w:tc>
          <w:tcPr>
            <w:tcW w:w="993" w:type="dxa"/>
          </w:tcPr>
          <w:p w14:paraId="7DA1C0BE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16C287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D5854C9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Lituanie</w:t>
            </w:r>
          </w:p>
        </w:tc>
        <w:tc>
          <w:tcPr>
            <w:tcW w:w="2518" w:type="dxa"/>
          </w:tcPr>
          <w:p w14:paraId="70B985C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26285E" w14:paraId="3C4E7D39" w14:textId="77777777" w:rsidTr="00891AA3">
        <w:tc>
          <w:tcPr>
            <w:tcW w:w="993" w:type="dxa"/>
          </w:tcPr>
          <w:p w14:paraId="7F8AFA69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1B587A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C22E9A9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Luxembourg</w:t>
            </w:r>
          </w:p>
        </w:tc>
        <w:tc>
          <w:tcPr>
            <w:tcW w:w="2518" w:type="dxa"/>
          </w:tcPr>
          <w:p w14:paraId="626AF53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26285E" w14:paraId="33E55E0D" w14:textId="77777777" w:rsidTr="00891AA3">
        <w:tc>
          <w:tcPr>
            <w:tcW w:w="993" w:type="dxa"/>
          </w:tcPr>
          <w:p w14:paraId="2A26D4AA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B9593F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17A19769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Malte</w:t>
            </w:r>
          </w:p>
        </w:tc>
        <w:tc>
          <w:tcPr>
            <w:tcW w:w="2518" w:type="dxa"/>
          </w:tcPr>
          <w:p w14:paraId="2D3A629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26285E" w14:paraId="47687F6A" w14:textId="77777777" w:rsidTr="00891AA3">
        <w:tc>
          <w:tcPr>
            <w:tcW w:w="993" w:type="dxa"/>
          </w:tcPr>
          <w:p w14:paraId="0155E3BB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0E2997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55E6996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Pays-Bas</w:t>
            </w:r>
          </w:p>
        </w:tc>
        <w:tc>
          <w:tcPr>
            <w:tcW w:w="2518" w:type="dxa"/>
          </w:tcPr>
          <w:p w14:paraId="22057BB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26285E" w14:paraId="18B1F67E" w14:textId="77777777" w:rsidTr="00891AA3">
        <w:tc>
          <w:tcPr>
            <w:tcW w:w="993" w:type="dxa"/>
          </w:tcPr>
          <w:p w14:paraId="0EECCE1E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AC08C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3BD87BE7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Norvège</w:t>
            </w:r>
          </w:p>
        </w:tc>
        <w:tc>
          <w:tcPr>
            <w:tcW w:w="2518" w:type="dxa"/>
          </w:tcPr>
          <w:p w14:paraId="7B1611B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26285E" w14:paraId="58213D07" w14:textId="77777777" w:rsidTr="00891AA3">
        <w:tc>
          <w:tcPr>
            <w:tcW w:w="993" w:type="dxa"/>
          </w:tcPr>
          <w:p w14:paraId="7E49F9FD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086448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17FC0449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Autriche</w:t>
            </w:r>
          </w:p>
        </w:tc>
        <w:tc>
          <w:tcPr>
            <w:tcW w:w="2518" w:type="dxa"/>
          </w:tcPr>
          <w:p w14:paraId="3A3D2E2D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26285E" w14:paraId="7AC2BDDD" w14:textId="77777777" w:rsidTr="00891AA3">
        <w:tc>
          <w:tcPr>
            <w:tcW w:w="993" w:type="dxa"/>
          </w:tcPr>
          <w:p w14:paraId="0E2F16BA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F87A79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5235841A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Pologne</w:t>
            </w:r>
          </w:p>
        </w:tc>
        <w:tc>
          <w:tcPr>
            <w:tcW w:w="2518" w:type="dxa"/>
          </w:tcPr>
          <w:p w14:paraId="6A19CC6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26285E" w14:paraId="4B1B0DDC" w14:textId="77777777" w:rsidTr="00891AA3">
        <w:tc>
          <w:tcPr>
            <w:tcW w:w="993" w:type="dxa"/>
          </w:tcPr>
          <w:p w14:paraId="1BFAC791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6B7F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288BE0E9" w14:textId="48DE9E66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Portuga</w:t>
            </w:r>
            <w:r w:rsidR="006E353D" w:rsidRPr="006E353D">
              <w:rPr>
                <w:rFonts w:cs="Arial"/>
                <w:lang w:val="fr-BE" w:eastAsia="en-GB"/>
              </w:rPr>
              <w:t>l</w:t>
            </w:r>
          </w:p>
        </w:tc>
        <w:tc>
          <w:tcPr>
            <w:tcW w:w="2518" w:type="dxa"/>
          </w:tcPr>
          <w:p w14:paraId="1940196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26285E" w14:paraId="5D2B215D" w14:textId="77777777" w:rsidTr="00891AA3">
        <w:tc>
          <w:tcPr>
            <w:tcW w:w="993" w:type="dxa"/>
          </w:tcPr>
          <w:p w14:paraId="67EF866A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04740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E37953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Roumanie</w:t>
            </w:r>
          </w:p>
        </w:tc>
        <w:tc>
          <w:tcPr>
            <w:tcW w:w="2518" w:type="dxa"/>
          </w:tcPr>
          <w:p w14:paraId="45B21D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26285E" w14:paraId="77624A9E" w14:textId="77777777" w:rsidTr="00891AA3">
        <w:tc>
          <w:tcPr>
            <w:tcW w:w="993" w:type="dxa"/>
          </w:tcPr>
          <w:p w14:paraId="5AABE0D9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EDDCC89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DFC663A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Slovénie</w:t>
            </w:r>
          </w:p>
        </w:tc>
        <w:tc>
          <w:tcPr>
            <w:tcW w:w="2518" w:type="dxa"/>
          </w:tcPr>
          <w:p w14:paraId="06EAC3B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26285E" w14:paraId="30B9C528" w14:textId="77777777" w:rsidTr="00891AA3">
        <w:tc>
          <w:tcPr>
            <w:tcW w:w="993" w:type="dxa"/>
          </w:tcPr>
          <w:p w14:paraId="10D59021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C06F7DC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625FA3C3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Slovaquie</w:t>
            </w:r>
          </w:p>
        </w:tc>
        <w:tc>
          <w:tcPr>
            <w:tcW w:w="2518" w:type="dxa"/>
          </w:tcPr>
          <w:p w14:paraId="0A1A5EF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26285E" w14:paraId="7EACC61A" w14:textId="77777777" w:rsidTr="00891AA3">
        <w:tc>
          <w:tcPr>
            <w:tcW w:w="993" w:type="dxa"/>
          </w:tcPr>
          <w:p w14:paraId="61CD5570" w14:textId="613104DA" w:rsidR="0026285E" w:rsidRDefault="00F51316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53959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2A9E648D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Espagne</w:t>
            </w:r>
          </w:p>
        </w:tc>
        <w:tc>
          <w:tcPr>
            <w:tcW w:w="2518" w:type="dxa"/>
          </w:tcPr>
          <w:p w14:paraId="19842C8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26285E" w14:paraId="58EDB99A" w14:textId="77777777" w:rsidTr="00891AA3">
        <w:tc>
          <w:tcPr>
            <w:tcW w:w="993" w:type="dxa"/>
          </w:tcPr>
          <w:p w14:paraId="4538C0D7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4AD97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2B8475A8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République tchèque</w:t>
            </w:r>
          </w:p>
        </w:tc>
        <w:tc>
          <w:tcPr>
            <w:tcW w:w="2518" w:type="dxa"/>
          </w:tcPr>
          <w:p w14:paraId="13A26AF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26285E" w14:paraId="0A88F71F" w14:textId="77777777" w:rsidTr="00891AA3">
        <w:tc>
          <w:tcPr>
            <w:tcW w:w="993" w:type="dxa"/>
          </w:tcPr>
          <w:p w14:paraId="17106762" w14:textId="77777777" w:rsidR="0026285E" w:rsidRDefault="0026285E" w:rsidP="0026285E">
            <w:pPr>
              <w:jc w:val="center"/>
            </w:pPr>
            <w:r w:rsidRPr="000368C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8C3">
              <w:rPr>
                <w:rFonts w:cs="Arial"/>
                <w:b/>
              </w:rPr>
              <w:instrText xml:space="preserve"> FORMCHECKBOX </w:instrText>
            </w:r>
            <w:r w:rsidR="006E353D">
              <w:rPr>
                <w:rFonts w:cs="Arial"/>
                <w:b/>
              </w:rPr>
            </w:r>
            <w:r w:rsidR="006E353D">
              <w:rPr>
                <w:rFonts w:cs="Arial"/>
                <w:b/>
              </w:rPr>
              <w:fldChar w:fldCharType="separate"/>
            </w:r>
            <w:r w:rsidRPr="000368C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AE1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891C50F" w14:textId="77777777" w:rsidR="0026285E" w:rsidRPr="006E353D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E353D">
              <w:rPr>
                <w:rFonts w:cs="Arial"/>
                <w:lang w:val="fr-BE" w:eastAsia="en-GB"/>
              </w:rPr>
              <w:t>Suède</w:t>
            </w:r>
          </w:p>
        </w:tc>
        <w:tc>
          <w:tcPr>
            <w:tcW w:w="2518" w:type="dxa"/>
          </w:tcPr>
          <w:p w14:paraId="2B417DE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437D03B4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2E03E702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6C210A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3E063AE6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8D8D" w14:textId="77777777" w:rsidR="002D3FE0" w:rsidRDefault="002D3FE0">
      <w:r>
        <w:separator/>
      </w:r>
    </w:p>
  </w:endnote>
  <w:endnote w:type="continuationSeparator" w:id="0">
    <w:p w14:paraId="52F863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0D30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6E09" w14:textId="77777777" w:rsidR="002D3FE0" w:rsidRDefault="002D3FE0">
      <w:r>
        <w:separator/>
      </w:r>
    </w:p>
  </w:footnote>
  <w:footnote w:type="continuationSeparator" w:id="0">
    <w:p w14:paraId="5CEBE4A6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63C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4D23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365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1315D"/>
    <w:rsid w:val="00164B0A"/>
    <w:rsid w:val="001726FE"/>
    <w:rsid w:val="001767E5"/>
    <w:rsid w:val="00190BA2"/>
    <w:rsid w:val="001A2E1A"/>
    <w:rsid w:val="001B0A48"/>
    <w:rsid w:val="001B1253"/>
    <w:rsid w:val="001B2C10"/>
    <w:rsid w:val="002178F7"/>
    <w:rsid w:val="00217B38"/>
    <w:rsid w:val="0022049F"/>
    <w:rsid w:val="00243709"/>
    <w:rsid w:val="00247B44"/>
    <w:rsid w:val="0026285E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8E0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E353D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06A5"/>
    <w:rsid w:val="00981D7C"/>
    <w:rsid w:val="009829D0"/>
    <w:rsid w:val="00993CCE"/>
    <w:rsid w:val="009A05A4"/>
    <w:rsid w:val="009D20A9"/>
    <w:rsid w:val="009E3855"/>
    <w:rsid w:val="009F23EB"/>
    <w:rsid w:val="00A110AD"/>
    <w:rsid w:val="00A126F9"/>
    <w:rsid w:val="00A20975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51316"/>
    <w:rsid w:val="00F7258B"/>
    <w:rsid w:val="00F91004"/>
    <w:rsid w:val="00F95B88"/>
    <w:rsid w:val="00FA5EF5"/>
    <w:rsid w:val="00FB350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1E33"/>
  <w15:docId w15:val="{4177E00B-7E4F-4FBB-B5B1-45458F7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8</cp:revision>
  <dcterms:created xsi:type="dcterms:W3CDTF">2018-04-23T08:59:00Z</dcterms:created>
  <dcterms:modified xsi:type="dcterms:W3CDTF">2022-06-23T05:46:00Z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