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4B14BD" w:rsidRPr="00566989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:rsidR="004B14BD" w:rsidRPr="00566989" w:rsidRDefault="004604D8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Airplus</w:t>
            </w:r>
            <w:proofErr w:type="spellEnd"/>
            <w:r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 xml:space="preserve"> International</w:t>
            </w:r>
            <w:bookmarkStart w:id="0" w:name="_GoBack"/>
            <w:bookmarkEnd w:id="0"/>
            <w:r w:rsidR="00566989">
              <w:rPr>
                <w:rFonts w:cs="Arial"/>
                <w:color w:val="000000"/>
                <w:sz w:val="40"/>
                <w:szCs w:val="40"/>
                <w:lang w:eastAsia="fr-BE"/>
              </w:rPr>
              <w:t xml:space="preserve"> </w:t>
            </w:r>
            <w:r w:rsidR="00566989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NV/SA</w:t>
            </w:r>
          </w:p>
          <w:p w:rsidR="004B14BD" w:rsidRPr="00566989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</w:tr>
    </w:tbl>
    <w:p w:rsidR="004B14BD" w:rsidRPr="00566989" w:rsidRDefault="004B14BD" w:rsidP="004B14BD">
      <w:pPr>
        <w:rPr>
          <w:rFonts w:ascii="Trebuchet MS" w:hAnsi="Trebuchet MS"/>
        </w:rPr>
      </w:pPr>
    </w:p>
    <w:p w:rsidR="004B14BD" w:rsidRPr="00566989" w:rsidRDefault="004B14BD" w:rsidP="004B14BD">
      <w:pPr>
        <w:rPr>
          <w:rFonts w:ascii="Trebuchet MS" w:hAnsi="Trebuchet M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Succursale / Branch</w:t>
            </w:r>
          </w:p>
        </w:tc>
      </w:tr>
      <w:tr w:rsidR="004B14BD" w:rsidRPr="00F95B88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:rsidR="004B14BD" w:rsidRDefault="004B14BD" w:rsidP="007060FF">
      <w:pPr>
        <w:rPr>
          <w:rFonts w:ascii="Trebuchet MS" w:hAnsi="Trebuchet MS"/>
          <w:lang w:val="fr-BE"/>
        </w:rPr>
      </w:pPr>
    </w:p>
    <w:p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Agents / Agents</w:t>
            </w:r>
          </w:p>
        </w:tc>
      </w:tr>
      <w:tr w:rsidR="00F95B88" w:rsidRPr="0061456D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:rsidR="00F95B88" w:rsidRPr="00696584" w:rsidRDefault="00F95B88" w:rsidP="007060FF">
      <w:pPr>
        <w:rPr>
          <w:rFonts w:ascii="Trebuchet MS" w:hAnsi="Trebuchet MS"/>
          <w:lang w:val="fr-BE"/>
        </w:rPr>
      </w:pPr>
    </w:p>
    <w:p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Vrije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dienstverlening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:rsidR="004B14BD" w:rsidRPr="00C90BAF" w:rsidRDefault="004B14BD" w:rsidP="004B14BD">
      <w:pPr>
        <w:jc w:val="left"/>
        <w:rPr>
          <w:rFonts w:ascii="Trebuchet MS" w:hAnsi="Trebuchet MS"/>
        </w:rPr>
      </w:pPr>
    </w:p>
    <w:p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Bulgarie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Chypre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Allemagne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D126CC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Estonie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Finlande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Grèce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Hongrie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Irlande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Islande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Italie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Croatie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Lettonie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Lituanie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Malte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Pays</w:t>
            </w:r>
            <w:proofErr w:type="spellEnd"/>
            <w:r w:rsidRPr="009B7844">
              <w:rPr>
                <w:rFonts w:cs="Arial"/>
                <w:lang w:val="nl-NL" w:eastAsia="en-GB"/>
              </w:rPr>
              <w:t>-Bas</w:t>
            </w:r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Norvège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Autriche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Pologne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Portuga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Roumanie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Slovénie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Slovaquie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Espagne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République</w:t>
            </w:r>
            <w:proofErr w:type="spellEnd"/>
            <w:r w:rsidRPr="009B7844">
              <w:rPr>
                <w:rFonts w:cs="Arial"/>
                <w:lang w:val="nl-NL" w:eastAsia="en-GB"/>
              </w:rPr>
              <w:t xml:space="preserve"> </w:t>
            </w:r>
            <w:proofErr w:type="spellStart"/>
            <w:r w:rsidRPr="009B7844">
              <w:rPr>
                <w:rFonts w:cs="Arial"/>
                <w:lang w:val="nl-NL" w:eastAsia="en-GB"/>
              </w:rPr>
              <w:t>tchèque</w:t>
            </w:r>
            <w:proofErr w:type="spellEnd"/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Verenigd Koninkrijk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Royaume</w:t>
            </w:r>
            <w:proofErr w:type="spellEnd"/>
            <w:r w:rsidRPr="009B7844">
              <w:rPr>
                <w:rFonts w:cs="Arial"/>
                <w:lang w:val="nl-NL" w:eastAsia="en-GB"/>
              </w:rPr>
              <w:t>-Uni</w:t>
            </w:r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United Kingdom</w:t>
            </w:r>
          </w:p>
        </w:tc>
      </w:tr>
      <w:tr w:rsidR="00566989" w:rsidTr="00891AA3">
        <w:tc>
          <w:tcPr>
            <w:tcW w:w="993" w:type="dxa"/>
          </w:tcPr>
          <w:p w:rsidR="00566989" w:rsidRDefault="00566989" w:rsidP="00566989">
            <w:pPr>
              <w:jc w:val="center"/>
            </w:pPr>
            <w:r w:rsidRPr="00D511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11E7">
              <w:rPr>
                <w:rFonts w:cs="Arial"/>
                <w:b/>
              </w:rPr>
              <w:instrText xml:space="preserve"> FORMCHECKBOX </w:instrText>
            </w:r>
            <w:r w:rsidR="004604D8">
              <w:rPr>
                <w:rFonts w:cs="Arial"/>
                <w:b/>
              </w:rPr>
            </w:r>
            <w:r w:rsidR="004604D8">
              <w:rPr>
                <w:rFonts w:cs="Arial"/>
                <w:b/>
              </w:rPr>
              <w:fldChar w:fldCharType="separate"/>
            </w:r>
            <w:r w:rsidRPr="00D511E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566989" w:rsidRPr="00812016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:rsidR="00566989" w:rsidRPr="009B7844" w:rsidRDefault="0056698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:rsidR="00566989" w:rsidRPr="00812016" w:rsidRDefault="00566989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:rsidR="004B14BD" w:rsidRDefault="004B14BD" w:rsidP="004B14BD">
      <w:pPr>
        <w:jc w:val="left"/>
        <w:rPr>
          <w:rFonts w:ascii="Trebuchet MS" w:hAnsi="Trebuchet MS"/>
        </w:rPr>
      </w:pPr>
    </w:p>
    <w:p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FE0" w:rsidRDefault="002D3FE0">
      <w:r>
        <w:separator/>
      </w:r>
    </w:p>
  </w:endnote>
  <w:endnote w:type="continuationSeparator" w:id="0">
    <w:p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FE0" w:rsidRDefault="002D3FE0">
      <w:r>
        <w:separator/>
      </w:r>
    </w:p>
  </w:footnote>
  <w:footnote w:type="continuationSeparator" w:id="0">
    <w:p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2178F7"/>
    <w:rsid w:val="00217B38"/>
    <w:rsid w:val="0022049F"/>
    <w:rsid w:val="00243709"/>
    <w:rsid w:val="00247B44"/>
    <w:rsid w:val="002968E4"/>
    <w:rsid w:val="002C124F"/>
    <w:rsid w:val="002D19CB"/>
    <w:rsid w:val="002D3FE0"/>
    <w:rsid w:val="002E446F"/>
    <w:rsid w:val="002F65B9"/>
    <w:rsid w:val="00310D8D"/>
    <w:rsid w:val="00352DC7"/>
    <w:rsid w:val="0036156F"/>
    <w:rsid w:val="00392C53"/>
    <w:rsid w:val="003C268F"/>
    <w:rsid w:val="00426EB8"/>
    <w:rsid w:val="004604D8"/>
    <w:rsid w:val="00477796"/>
    <w:rsid w:val="00484F53"/>
    <w:rsid w:val="00496FF8"/>
    <w:rsid w:val="004A1963"/>
    <w:rsid w:val="004B14BD"/>
    <w:rsid w:val="004E2623"/>
    <w:rsid w:val="004E4D3A"/>
    <w:rsid w:val="00504E1C"/>
    <w:rsid w:val="00540048"/>
    <w:rsid w:val="00566989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66AFC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22A37"/>
    <w:rsid w:val="00960F42"/>
    <w:rsid w:val="0096502C"/>
    <w:rsid w:val="00981D7C"/>
    <w:rsid w:val="009829D0"/>
    <w:rsid w:val="00993CCE"/>
    <w:rsid w:val="009D20A9"/>
    <w:rsid w:val="009E3855"/>
    <w:rsid w:val="009F23EB"/>
    <w:rsid w:val="009F7917"/>
    <w:rsid w:val="00A110AD"/>
    <w:rsid w:val="00A126F9"/>
    <w:rsid w:val="00A474A7"/>
    <w:rsid w:val="00A51F6E"/>
    <w:rsid w:val="00A80218"/>
    <w:rsid w:val="00A86AC8"/>
    <w:rsid w:val="00AA3C24"/>
    <w:rsid w:val="00AC79A6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126CC"/>
    <w:rsid w:val="00D33B4C"/>
    <w:rsid w:val="00D761FD"/>
    <w:rsid w:val="00D84645"/>
    <w:rsid w:val="00D9461D"/>
    <w:rsid w:val="00DA004A"/>
    <w:rsid w:val="00DC645E"/>
    <w:rsid w:val="00DE2E9A"/>
    <w:rsid w:val="00E02090"/>
    <w:rsid w:val="00E158DF"/>
    <w:rsid w:val="00E25CA0"/>
    <w:rsid w:val="00EA01EB"/>
    <w:rsid w:val="00EA6773"/>
    <w:rsid w:val="00EC3790"/>
    <w:rsid w:val="00ED1962"/>
    <w:rsid w:val="00ED1B50"/>
    <w:rsid w:val="00F27D53"/>
    <w:rsid w:val="00F27FAB"/>
    <w:rsid w:val="00F41A85"/>
    <w:rsid w:val="00F7258B"/>
    <w:rsid w:val="00F91004"/>
    <w:rsid w:val="00F95B88"/>
    <w:rsid w:val="00FA5EF5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C8AD3"/>
  <w15:docId w15:val="{0072E976-2226-412D-8EA1-1F7D06AE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66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82CE0-AB27-4C9A-84A9-0D811EF7CD83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Jans Jimmy</cp:lastModifiedBy>
  <cp:revision>5</cp:revision>
  <dcterms:created xsi:type="dcterms:W3CDTF">2018-04-23T09:32:00Z</dcterms:created>
  <dcterms:modified xsi:type="dcterms:W3CDTF">2019-02-12T11:27:00Z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